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05c4" w14:textId="6da0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районного бюджета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21 декабря 2016 года № 68. Зарегистрировано Департаментом юстиции Актюбинской области 10 января 2017 года № 5207. Срок действия решения – до 1 января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заголовке, по всему тексту и в приложениях указанного решения слова "Об утверждении бюджета Шалкарского района на 2017-2019 годы", "бюджет Шалкарского района на 2017-2019 годы", "в бюджете района на 2017 год", "бюджета района" заменены словами "Об утверждении Шалкарского районного бюджета на 2017-2019 годы", "Шалкарский районный бюджет на 2017-2019 годы", "в районном бюджете на 2017 год", "районного бюджета" решением маслихата Шалкарского района Актюбинской области от 15.11.2017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Шалкарский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- 7942899,1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- 2671792,0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- 3895,0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- 5252899,1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- 8049792,6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- 616902,8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- 620577,8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- -723796,3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- 723796,3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Шалкарского района Актюбинской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12.07.2017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15.11.2017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28.11.2017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12.12.2017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лицами, в том числе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капитала, в том числе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ноября 2016 года "О республиканском бюджете на 2017-2019 годы" с 1 января 2017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- 24459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- 2269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- 24459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2017 год объем субвенции из областного бюджета в размере 3598000,0 тысяч тенге.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связи с изменениями в законодательстве предусмотреть в районном бюджете на 2017 год текущие целевые трансферты областному бюджету для компенсации потерь в сумме 29080,0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Шалкарского района Актюбинской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2017 год поступление текущих целевых трансфертов из республиканского бюджета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и на доплату учителям за замещение на период обучения основного сотрудника – 8502,0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- 3008,0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2012-2018 годы – 5802,0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45848,0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 социальной поддержки специалистов – 6807,0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Шалкарского района Актюбинской области от 12.07.2017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28.11.2017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12.12.2017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2017 год поступление из республиканского бюджета целевых трансфертов на развитие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линий электроснабжения в зоне развития города Шалкар Шалкарского района – 60758,0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внутриквартальных сетей газоснабжения в зоне развития города Шалкар Шалкарского района – 131302,0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подводящего газопровода к зоне развития города Шалкар Шалкарского района – 72350,0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зоне развития города Шалкар Шалкарского района – 230419,0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Аккайтым Шалкарского района – 162936,0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Байкадам Шалкарского района – 186853,0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Шалкарского района Актюбинской области от 12.07.2017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28.11.2017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2017 год поступление бюджетных кредитов за счет выделенных целевых трансфертов из Национального фонда Республики Казахстан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водоснабжения в селе Биршогыр Шалкарского района – 340242,1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в селе Бегимбет Шалкарского района – 273528,7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Шалкарского района Актюбинской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2017 год поступление текущих целевых трансфертов из областного бюджета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- 73884,0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апробацию по внедрению подушевого финансирования в организациях среднего образования - 165457,0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доступа общеобразовательных школ к широкополостному интернету – 1643,0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общеобразовательных школ к интерактивному образовательному контенту – 9940,0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общеобразовательных школ технической инфраструктурой - 24111,0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организаций образования – 13454,0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- 37944,0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 - 894,0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29656,0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– 79291,8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оборудования для элективного курса по робототехнике – 5478,0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присуждение грантов государственным учреждениям образования за высокие показатели работы – 19567,0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Шалкарского района Актюбинской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12.07.2017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28.11.2017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2017 год поступление из областного бюджета целевых трансфертов на развитие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двухквартирного арендно-коммунального жилого дома по улице Байсалбаева в городе Шалкар - 11675,0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арендно-коммунальных жилых домов по улице № 4 на земельных участках № 420, 421, 422, 423 города Шалкар – 46700,0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строительство двухквартирного арендно-коммунального жилого дома по улице Есет Котибарулы на земельном участке № 25 в селе Кауылжыр Шалкарского района - 11669,0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линий электроснабжения в зоне развития города Шалкар Шалкарского района – 5816,0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внутриквартальных сетей газоснабжения в зоне развития города Шалкар Шалкарского района – 21867,0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подводящего газопровода к зоне развития города Шалкар Шалкарского района – 15346,0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зоне развития города Шалкар Шалкарского района – 32614,0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государственной экспертизы для реконструкции сетей водоснабжения на станциях Шиликты, Тогыз и 77 разъезде Шалкарского района – 27119,4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государственной экпертизы для реконструкции сетей водоснабжения в селе Котыртас Шалкарского района – 11883,4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Аккайтым Шалкарского района – 40734,3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Байкадам Шалкарского района – 46713,4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подводящих линий электроснабжения ВЛ-6 к селу Бозой Шалкарского района – 10063,8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Шалкарского района Актюбинской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12.07.2017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28.11.2017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объемы трансфертов из районного бюджета на 2017 год городу Шалкар и сельским округам на реализацию функций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2017 год, в сумме 2376,0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маслихата Шалкарского района Актюбинской области от 12.07.2017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объемы финансирования бюджетных программ на 2017 год по аппаратам акимов города Шалкар и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Шалкарского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Шалкарского района Актюбинской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7942899,1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1934985,0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сключением поступлений от организаций нефтяного сектора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5252899,1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5252899,1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8049792,6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445799,8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387297,3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5098089,5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4283777,5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4196635,5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3888925,5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493390,3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257853,8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1222240,4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686516,8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510419,3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коугов, поселков, сел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616902,8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-723796,3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6525299,0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6525299,0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5088474,0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4446217,0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4359905,0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образования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5162003,0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4513605,0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4426794,0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образования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из районного бюджета на 2017 год городу Шалкар и сельским округам на реализацию функций местного самоуправления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Шалкарского района Актюбинской области от 15.11.2017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9192"/>
      </w:tblGrid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84976,8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2224,3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Биршогыр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1009,6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1196,8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2355,3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1852,8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1261,6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1543,9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2017 год по аппаратам акимов города Шалкар и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Шалкарского района Актюбинской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2273"/>
        <w:gridCol w:w="2156"/>
        <w:gridCol w:w="2384"/>
        <w:gridCol w:w="2712"/>
        <w:gridCol w:w="2158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 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 ные расходы государст 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 ция сохранения государст венного жилищного фонда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 кому развитию регионов в рамках Программы развития регионов до 2020 года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и 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123007000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123040000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123045000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43793,0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Биршогыр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246563,3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