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48c7" w14:textId="7204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14 декабря 2015 года № 51-287 "Об областном бюджете Алматинской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27 января 2016 года № 54-298. Зарегистрировано Департаментом юстиции Алматинской области 05 февраля 2016 года № 3691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14 декабря 2015 года № 51-287 "Об областном бюджете Алматинской области на 2016-2018 годы" (зарегистрированного в Реестре государственной регистрации нормативных правовых актов от 22 декабря 2015 года № 3631, опубликованного в газетах "Огни Алатау" и "Жетысу" от 9 января 2016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288 893 391 тысяча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33 378 609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608 860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254 885 922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279 931 568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3 165 422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4 564 484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1 399 062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7 085 563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7 085 563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1 289 162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1 289 162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"8 883 385" заменить на цифры "12 224 761".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"Управление экономики и бюджетного планирования Алматинской области" (по согласованию Сатыбалдина Н.Т.)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Темиралиев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Алматинского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Алматинской области от 27 января 2016 года №54-298 "О внесении изменений в решение маслихата Алматинской области от 14 декабря 2015 года № 51-287 "Об областном бюджете Алматинской области на 2016-2018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Алматинской области от 14 декабря 2015 года № 51-287 "Об областном бюджете Алматинской области на 2016-2018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288 893 391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33 378 609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16 434 978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16 434 978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15 430 043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15 430 043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1 513 588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1 513 588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608 860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414 331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414 331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254 885 922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66 703 992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66 703 992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188 181 930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188 181 930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279 931 568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5 246 900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3 060 117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2 716 014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1 723 689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278 561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565 892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126 636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258 277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221 985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1 830 306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1 830 306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216 237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1 610 269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256 410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197 007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147 507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147 507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9 995 317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9 965 744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9 805 681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6 825 126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2 884 861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160 063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160 063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50 849 256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9 713 241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8 021 473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8 021 473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1 691 768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1 691 768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10 862 989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2 443 323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1 224 134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1 163 488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в 10-11 классах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7 271 013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7 242 534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1 148 653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633 599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515 054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8 836 453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429 535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429 535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8 406 918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8 406 918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21 391 195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21 391 195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31 988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129 430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198 741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361 769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208 984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4 794 896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15 504 024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66 851 616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4 758 146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1 443 239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987 019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316 396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3 314 907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3 314 907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15 894 268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15 894 268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6 749 801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465 697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503 910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921 863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996 185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3 255 767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153 580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41 402 103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41 402 103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2 153 569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285 914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38 204 960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757 660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764 431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3 987 562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3 987 562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594 213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266 546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3 034 501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5 263 419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3 336 716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2 661 015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581 706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1 309 603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217 667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473 373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78 666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675 701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606 070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1 586 429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1 478 847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277 385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961 919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13 394 197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3 566 699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30 591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30 591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3 349 332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2 526 508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822 824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9 827 498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3 342 274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3 144 271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198 003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6 485 224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3 787 561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804 118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1 498 730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279 035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9 585 535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3 577 584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2 354 500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2 354 500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1 223 084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324 058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349 219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549 807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3 557 076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3 493 495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3 306 171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1 235 968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790 958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790 958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219 933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977 156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235 471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129 091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306 452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248 234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435 233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41 031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389 202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1 231 529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601 040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601 040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601 040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25 990 066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22 341 081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19 543 383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519 034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866 381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2 192 777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305 351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601 706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857 754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382 173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863 608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11 873 968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715 152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715 152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2 082 546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1 983 282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1 379 088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354 688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324 688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1 024 400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1 024 400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1 275 572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1 275 572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1 275 572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566 054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528 715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451 056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241 776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189 570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186 495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176 475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1 578 082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1 578 082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1 436 082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14 438 300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12 224 761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12 224 761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2 679 469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5 179 363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2 303 790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2 060 439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1 976 451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1 976 451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72 922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1 684 392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29 277 455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3 598 982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3 598 982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1 790 852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1 655 629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25 678 473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268 471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268 471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24 285 460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638 839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1 300 789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22 345 832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166 322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135 464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718 208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718 208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45 883 855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3 165 422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4 564 484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1 563 000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1 563 000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1 563 000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1 563 000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строительства жилого комплекса, строящегося с участием дольщиков 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2"/>
        <w:gridCol w:w="983"/>
        <w:gridCol w:w="2745"/>
        <w:gridCol w:w="5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1 399 062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1 399 062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1 399 062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1 399 009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688"/>
        <w:gridCol w:w="1671"/>
        <w:gridCol w:w="1671"/>
        <w:gridCol w:w="2959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7 085 563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7 085 563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7 085 563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7 085 563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4 085 563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4 085 563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4"/>
        <w:gridCol w:w="1494"/>
        <w:gridCol w:w="1494"/>
        <w:gridCol w:w="3996"/>
        <w:gridCol w:w="2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835"/>
        <w:gridCol w:w="4085"/>
        <w:gridCol w:w="5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- 1 289 162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1 289 162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2 685 813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2 685 813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2 685 813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735"/>
        <w:gridCol w:w="1786"/>
        <w:gridCol w:w="1786"/>
        <w:gridCol w:w="2317"/>
        <w:gridCol w:w="4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1 396 598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 бюджетных кредитов, выданных из республиканского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