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9af17" w14:textId="cb9af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энзоотических болезней животных, профилактика и диагностика которых осуществляются за счет бюджетных средств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Алматинской области от 27 января 2016 года № 32. Зарегистрировано Департаментом юстиции Алматинской области 16 февраля 2016 года № 3725.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Республики Казахстан", с </w:t>
      </w:r>
      <w:r>
        <w:rPr>
          <w:rFonts w:ascii="Times New Roman"/>
          <w:b w:val="false"/>
          <w:i w:val="false"/>
          <w:color w:val="000000"/>
          <w:sz w:val="28"/>
        </w:rPr>
        <w:t>подпунктом 17-3)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10 Закона Республики Казахстан от 10 июля 2002 года "О ветеринарии", акимат Алматинской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энзоотических болезней животных, профилактика и диагностика которых осуществляются за счет бюджетных средств.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Алматинской области от 10 ноября 2015 года № 498 "Об утверждении перечня энзоотических болезней животных, профилактика и диагностика которых осуществляются за счет бюджетных средств" (зарегистрированного в Реестре государственной регистрации нормативных правовых актов от 02 декабря 2015 года № 3592, опубликованного в газетах "Жетысу" от 12 декабря 2015 года № 138 (18126), "Огни Алатау" от 12 декабря 2015 года № 138 (17075), в информационно-правовой системе "Әділет" от 18 декабря 2015 года).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Возложить на руководителя государственного учреждения "Управление ветеринарии Алматинской области" опубликование настоящего постановления после государственной регистрации в органах юстиции в официальных и периодических печатных изданиях, а также на интернет – ресурсе, определяемом Правительством Республики Казахстан, и на интернет – ресурсе областного акимата.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Контроль за исполнением настоящего постановления возложить на заместителя акима области Бескемпирова С. 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Алматинской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Баталов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Постановлением акимата Алматинской области от 27 января 2016 года № 32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в редакции постановления акимата Алматинской области от 09.02.2023 </w:t>
      </w:r>
      <w:r>
        <w:rPr>
          <w:rFonts w:ascii="Times New Roman"/>
          <w:b w:val="false"/>
          <w:i w:val="false"/>
          <w:color w:val="ff0000"/>
          <w:sz w:val="28"/>
        </w:rPr>
        <w:t>№ 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bookmarkStart w:name="z18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энзоотических болезней животных, профилактика и диагностика которых осуществляются за счет бюджетных средств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энзоотических болезней животных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Мыт лошадей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Сальмонеллезный аборт лошадей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Пироплазмидиоз (бабезиоз, тейлериоз) крупного рогатого скота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