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d296" w14:textId="eddd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января 2016 года № 4. Зарегистрировано Департаментом юстиции Алматинской области 18 февраля 2016 года № 3733. Утратило силу постановлением акимата Алматинской области от 04 октября 2018 года № 459</w:t>
      </w:r>
    </w:p>
    <w:p>
      <w:pPr>
        <w:spacing w:after="0"/>
        <w:ind w:left="0"/>
        <w:jc w:val="both"/>
      </w:pPr>
      <w:bookmarkStart w:name="z5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04.10.2018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образования Алматинской области" опубликование настоящего постановления,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Унербаева Бахтияра Алтаевича.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"12" января 2016 года № 4</w:t>
            </w:r>
          </w:p>
        </w:tc>
      </w:tr>
    </w:tbl>
    <w:bookmarkStart w:name="z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"/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- государственная услуга) оказывается областным управлением образования, районными, городскими отделами образования, организациями дошкольного, начального, основного среднего, общего среднего, технического и профессионального, послесреднего образования Алматинской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расписка). </w:t>
      </w:r>
    </w:p>
    <w:bookmarkEnd w:id="3"/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заявлением,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предоставлением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проверка документов, регистрация заявления ответственным исполнителем услугодателя. Результат – регистрация заявления. Длительность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выдача результата государственной услуги услугополучателю. Результат – выдача расписки. Длительность – не более 10 (десяти) минут. </w:t>
      </w:r>
    </w:p>
    <w:bookmarkEnd w:id="5"/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