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d17e" w14:textId="e6dd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определения режима использования земель магистрального газопровода "Алматы-Байсерке-Талгар"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января 2016 года № 11. Зарегистрировано Департаментом юстиции Алматинской области 19 февраля 2016 года № 3737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целях обеспечения безопасности населения, предотвращения причинения вреда окружающей среде и создания условий для безопасной эксплуатации линейной части магистрального газопровода "Алматы-Байсерке-Талгар" без изъятия земельных участков у собственников и землепользователей, установить границы охранной зоны по 50 метров с каждой стороны от оси газопровода, на землях сельскохозяйственного назначения по 25 метров с каждой стороны от оси газопровода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режим использования земель в охранной зоне магистрального газопровода "Алматы-Байсерке-Талгар"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целях обеспечения безопасности населения акимам Илийского, Карасайского и Талгарского районов запретить предоставление земельных участков для строительства объектов, не относящихся к магистральному трубопроводу, в пределах минимальных расстояний установленных строительными нормами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Управления земельных отношений области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первого заместителя акима области Бигельдиева Махаббата Садвакасовича.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"14" января 2016 года № 11 "Об установлении границ охранной зоны и определении режима использования земель магистрального газопровода "Алматы-Байсерке-Талгар"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202"/>
        <w:gridCol w:w="1194"/>
        <w:gridCol w:w="1313"/>
        <w:gridCol w:w="1534"/>
        <w:gridCol w:w="1313"/>
        <w:gridCol w:w="236"/>
        <w:gridCol w:w="236"/>
        <w:gridCol w:w="1314"/>
        <w:gridCol w:w="1314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орошаемая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03-046-175-007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03-046-175-011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03-046-196-288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03-046-166-026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03-046-166-029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03-046-084-129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03-046-267-441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03-046-317-005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автомобильной дороги "Алматы-Усть-Каменогорск"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03-047-424-017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03-047-424-011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03-047-424-017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03-047-424-018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энергокомплекса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03-047-062-135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03-047-117-290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03-047-424-017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03-047-424-011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03-051-167-411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крестьянского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03-051-200-160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товарного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03-051-342-001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автомобильной дороги "Алматы-Кокпек-Хоргос"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"Об установлении границ охранной зоны и определении режима использования земель магистрального газопровода "Алматы-Байсерке-Талгар" от "14" января 2016 года № 11</w:t>
            </w:r>
          </w:p>
        </w:tc>
      </w:tr>
    </w:tbl>
    <w:bookmarkStart w:name="z1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магистрального газопровода "Алматы-Байсерке-Талгар"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охранной зоне газопровода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возведение любых построек и сооружений;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стоянок автомобильных транспортных средств, тракторов и механизмов;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производство мелиоративных земляных работ, сооружение оросительных и осушительных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