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e9a5" w14:textId="f27e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17 июля 2015 года № 321 "Об утверждении регламентов государственных услуг оказываемых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января 2016 года № 21. Зарегистрировано Департаментом юстиции Алматинской области 19 февраля 2016 года № 3738.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2 ноября 2015 года № 619 "О внесении изменений в приказ Министра образования и науки Республики Казахстанот 13 апреля 2015 года № 198 "Об утверждении стандартов государственных услуг, оказываемых в сфере семьи и детей"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"Об утверждении регламентов государственных услуг оказываемых в сфере образования" от 17 июля 2015 года № 321 (зарегистрированного Департаментом юстиции Алматинской областиот 14 августа 2015 года № 3344 и опубликованного в газетах "Жетысу" и "Огни Алатау" от 15 сентября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образования Алматинской области" опубликование настоящего постановления после государственной регистрации в органах юстиции, в официальных и периодических печатных изданиях, а также на 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Унербаева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"18" января 2016 года № 21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патронатное воспитание"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"Передача ребенка (детей) на патронатное воспитание" (далее – государственная услуга) оказывается местными исполнительными органами районов и городов областного значения (далее – услугодатель).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заявления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Результат оказания государственной услуги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заявление о желании стать патронатным воспитателем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документов услугодателю, а также при обращении на портал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максимально допустимое время ожидания для сдачи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– 30 минут.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"Справочник бизнес-процессов оказания государственной услуги". 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веб-портал "электронного правительства", его длительность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www.bala-kkk.kz.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"Передача ребенка (детей) на патронатное воспитание"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"Передача ребенка (детей) на патронатное воспитание"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4676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"Передача ребенка (детей) на патронатное воспитание"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портал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651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"18" января 2016 года № 21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лиц, желающих усыновить детей" 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заявления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Результат оказания государственной услуги–заключение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заявление о желании усыновить детей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запрос в форме электронного документа, удостоверенный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документов услугодателю, а также при обращении на портал –15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максимально допустимое время ожидания для сдачи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обслуживания– 30 минут.</w:t>
      </w:r>
    </w:p>
    <w:bookmarkEnd w:id="16"/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"Справочник бизнес-процессов оказания государственной услуги".</w:t>
      </w:r>
    </w:p>
    <w:bookmarkEnd w:id="18"/>
    <w:bookmarkStart w:name="z6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веб-портал "электронного правительства", его длительность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www.bala-kkk.kz.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учет лиц, желающих усыновить детей"</w:t>
            </w:r>
          </w:p>
        </w:tc>
      </w:tr>
    </w:tbl>
    <w:bookmarkStart w:name="z7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лиц, желающих усыновить детей"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3373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"Постановка на учет лиц, желающих усыновить детей"</w:t>
            </w:r>
          </w:p>
        </w:tc>
      </w:tr>
    </w:tbl>
    <w:bookmarkStart w:name="z7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портал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4508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