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6812" w14:textId="ecd6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единицу закупаемой сельскохозяйственной продукции для пройзводства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февраля 2016 года № 77. Зарегистрировано Департаментом юстиции Алматинской области 03 марта 2016 года № 3742. Утратило силу постановлением акимата Алматинской области от 28 июня 2018 года № 302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28.06.2018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12-6)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12-7)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приказом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норматив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13 мая 2015 года № 212 "Об утверждении норматива субсидий на единицу закупаемой сельскохозяйственной продукции для производства продуктов ее глубокой переработки" (зарегистрированного в Реестре государственной регистрации нормативных правовых актов от 22 мая 2015 года № 3173, опубликованного в газетах "Жетысу" от 26 мая 2015 года № 59 и "Огни Алатау" от 26 мая 2015 года № 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 – ресурсе, определяемом Правительством Республики Казахстан и на интернет – 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С. Бескемпирова.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"16" февраля 2016 года № 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Алматинской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</w:t>
      </w:r>
      <w:r>
        <w:rPr>
          <w:rFonts w:ascii="Times New Roman"/>
          <w:b/>
          <w:i w:val="false"/>
          <w:color w:val="000000"/>
        </w:rPr>
        <w:t xml:space="preserve">сельскохозяйственной продукции для производства продуктов </w:t>
      </w:r>
      <w:r>
        <w:rPr>
          <w:rFonts w:ascii="Times New Roman"/>
          <w:b/>
          <w:i w:val="false"/>
          <w:color w:val="000000"/>
        </w:rPr>
        <w:t>ее глубокой переработки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4707"/>
        <w:gridCol w:w="5542"/>
      </w:tblGrid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  <w:bookmarkEnd w:id="2"/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(тенге/килограмм)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bookmarkEnd w:id="3"/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  <w:bookmarkEnd w:id="4"/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  <w:bookmarkEnd w:id="5"/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  <w:bookmarkEnd w:id="6"/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