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2842" w14:textId="05a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2015 года № 51-287 "Об областном бюджете Алматинской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16 марта 2016 года № 57-305. Зарегистрировано Департаментом юстиции Алматинской области 24 марта 2016 года № 3757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5 марта 2016 года "О внесении изменений и дополнений в Закон Республики Казахстан "О республиканском бюджете на 2016-2018 годы" и постановлением Правительства Республики Казахстан от 10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2016-2018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9 января 2016 года № 3), в решение Алматинского областного маслихата от 27 января 2016 года № 54-298 "О внесений изменений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23 февраля 2016 года № 24),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330 308 952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33 378 609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608 860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296 301 483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321 386 821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11 439 731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12 838 793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1 399 062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7 045 871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7 045 871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9 563 471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9 563 471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"85 700 485" заменить на цифры "96 005 136";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"8 976 359" заменить на цифры "8 979 433";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"43 549 627" заменить на цифры "44 238 931";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"422 399" заменить на цифры "447 986";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"382 173" заменить на цифры "984 446";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"возмещение части расходов, понесенных субъектом агропромышленного комплекса, при инвестиционных вложениях 863 608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строки: "поддержку использования возобновляемых источников энергии 10 020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11 118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34 429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ставок вознаграждения по кредитам, а также лизингу технологического оборудования и сельскохозяйственной техники 187 947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изъятие земельных участков для государственных нужд 6 061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экономической стабильности 6 872 378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компенсации потерь местных бюджетов 2 296 876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 1 712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"1 941 852" заменить на цифры "2 379 352";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"11 393 664" заменить на цифры "42 504 574";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"5 824 222" заменить на цифры "24 271 871";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строки: "строительство объектов здравоохранения 1 446 717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газотранспортной системы 4 274 281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индустриальной инфраструктуры 2 794 605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"569 625" заменить на цифры "5 723 614";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"1 498 730" заменить на цифры "1 939 116";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"апробирование подушевого финансирования в 10–11 классах организаций среднего образования"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"апробирование подушевого финансирования организаций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строки: "землеустроительные работы"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компенсации потерь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областном бюджете на 2016 год предусмотрены кредиты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кредитов бюджетам районов (городов областного значения) определяются на основании постановления акимата Алматинской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"12 224 761" заменить на цифры "13 889 761".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Алматинского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Алматинской области от 16 марта 2016 года №57-305 "О внесении  изменений и дополнений в решение маслихата  Алматинской области от 14 декабря 2015 года № 51-287 "Об областном бюджете Алматинской области на 2016-2018 годы" 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8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330 308 952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33 378 609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16 434 978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16 434 978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1 513 588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1 513 588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296 301 483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321 386 821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5 247 350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3 060 567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2 716 464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1 724 139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1 830 306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1 830 306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216 237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1 610 269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197 007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9 995 317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9 965 744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9 805 681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6 825 126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2 884 861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69 785 337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9 713 241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34 840 874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2 448 735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1 224 134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1 163 488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31 243 486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31 215 007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1 148 653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8 834 115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8 404 580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8 404 580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16 351 729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16 351 729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198 741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3 221 717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12 037 737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68 287 549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5 104 775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316 396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3 661 536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3 661 536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16 630 160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16 630 160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6 749 801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475 414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3 854 609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41 355 515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41 355 515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38 107 007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757 660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4 387 562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4 387 562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266 546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3 434 501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5 426 141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3 473 851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1 398 638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675 701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1 612 016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1 504 434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961 919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19 973 816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9 190 026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399 966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371 249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2 533 820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5 978 309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10 783 790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7 440 016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4 289 137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804 118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1 939 116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9 596 873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3 583 616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2 360 532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2 360 532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1 223 084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549 807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3 562 382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3 493 495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3 306 171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1 235 968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248 234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5 982 863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5 352 374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5 352 374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5 352 374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26 088 207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22 486 399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19 504 424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519 034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866 381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2 192 777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11 873 968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899 429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899 429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2 082 546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1 983 282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1 331 911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566 054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1 578 082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1 578 082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17 060 328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14 846 789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14 840 728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4 344 469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5 179 363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3 254 757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1 976 451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1 976 451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1 684 392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36 134 711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6 055 081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6 020 329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3 639 476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30 079 630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28 624 025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22 345 832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177 494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177 494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11 439 731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12 838 793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1 399 009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4 045 871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700"/>
        <w:gridCol w:w="1700"/>
        <w:gridCol w:w="4549"/>
        <w:gridCol w:w="2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5"/>
        <w:gridCol w:w="4085"/>
        <w:gridCol w:w="5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- 9 563 471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9 563 471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