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c7d9" w14:textId="43bc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по вопросам молодежной политики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02 марта 2016 года № 108. Зарегистрировано Департаментом юстиции Алматинской области 07 апреля 2016 года № 3780. Утратило силу постановлением акимата Алматинской области от 11 июля 2016 года № 366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11.07.2016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 марта 2011 года "О государственном имуществе",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по вопросам молодежной политики Алматинской области"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"Управления по вопросам молодежной политики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Алматинской области Унербаева Б.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Алматинской области от "02" марта 2016 года № 108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по вопросам молодежной политики Алматинской области"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по вопросам молодежной политики Алматинской области" (далее - Управление) является государственным органом Республики Казахстан, осуществляющим руководство в сфере государственной молодежной политики на территории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Управление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Управление по вопросам своей компетенции в установленном законодательном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индекс: 040000, Республика Казахстан, Алматинская область, город Талдыкорган, улица Илияса Жансугурова, № 13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"Управление по вопросам молодежной политики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Управления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Управления: осуществление функций государственного управления в сфере государственной молодежной политики на территории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защита прав и законные интересы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вовлечение молодежи в социально-экономическую и общественно-политическую жизнь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воспитание гражданственности и укрепление чувства казахстанского патриотизма;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информационного сопровождения государственной молодежной политики в регионах;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условий для культурного досуга и отдыха.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реализация государственной молодежной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обеспечение проведения мониторинга и оценки потребностей молодежи для выявления и решения актуальных проблем, повышения эффективности реализации государственной молодежной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содействие развитию волонтерской деятельности молодежи и молодежного самоуправления;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создание </w:t>
      </w:r>
      <w:r>
        <w:rPr>
          <w:rFonts w:ascii="Times New Roman"/>
          <w:b w:val="false"/>
          <w:i w:val="false"/>
          <w:color w:val="000000"/>
          <w:sz w:val="28"/>
        </w:rPr>
        <w:t>молодежных ресурсных центров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обеспечение и координация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обеспечение проведения регионального форума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принятие мер по укреплению казахстанского патриотизма, межконфессионального согласия и межэтнической толерантности;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формирование и реализация государственного социального заказа в сфере молодежной политики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иных функций,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организовывать и проводить государственные закупки по мероприятиям молодежной политики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разрабатывать проекты нормативных правовых актов акима, акимата области входящих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представлять интересы Управления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осуществлять иные права и обязанности в области молодежной политики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Управления назначается на должность и освобождается от должности акимом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Управления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директора структурного подразделения, сотрудников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сотрудников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действующим законодательством назначает и освобождает от должности директора структурного подразделения, находящегося в ведении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законадательством порядке поощряет и налагает дисциплинарные взыскания сотрудников Управления, директора структурного подразделения находящихся в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представляет интересы Управления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противодействует коррупции в Управлении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Управлением,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государственных учреждений, находящихся в ведении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"Молодежный ресурсный центр Алматинской области" государственного учреждения "Управление по вопросам молодежной политики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