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68a9" w14:textId="6386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Алматинской области от 17 июля 2015 года № 321 "Об утверждении регламентов государственных услуг оказываемых в сфере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03 марта 2016 года № 112. Зарегистрировано Департаментом юстиции Алматинской области 08 апреля 2016 года № 3784. Утратило силу постановлением акимата Алматинской области от 31 января 2020 года № 35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31.01.2020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с приказами Министра образования и науки Республики Казахстан от 21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Министра образования и науки Республики Казахстан от 13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в сфере семьи и детей", от 21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Министра образования и науки Республики Казахстан от 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местными исполнительными органами в сфере дошкольного воспитания и обучения", от 22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Министра образования и науки Республики Казахстан от 14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в сфере технического и профессионального образования"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Алматинской области "Об утверждении регламентов государственных услуг оказываемых в сфере образования" от 17 июля 2015 года № 321 (зарегистрированного в Реестре государственной регистрации нормативных правовых актов 14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3344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газетах "Жетысу" и "Огни Алатау" от 15 сентября 2015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регламентах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слова "республиканское государственное предприятие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 (далее – ЦОН)", "ЦОН", "центром", "центр" заменить словами "некоммерческое акционерное общество "Государственная корпорация "Правительство для граждан" (далее – Государственная корпорация)", "Государственная корпорация", "Государственную корпорацию", "Государственной корпорацией".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"Управление образования Алматинской области"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Алматинской области Унербаева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