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89a3" w14:textId="b4b8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марта 2016 года № 131. Зарегистрировано Департаментом юстиции Алматинской области 22 апреля 2016 года № 3787.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16 Закона Республики Казахстан от 15 апреля 2013 года "О государственных услугах", с приказом исполняющего обязанности Министра национальной экономики Республики Казахстан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государственного архитектурно-строительного контроля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Алматинской области Абдраймова Г.Р.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"16" марта 2016 года № 131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– постановления акимата Алматинской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"Аккредитация организаций по управлению проектами в области архитектуры, градостроительства и строительства"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 по управлению проектами в области архитектуры, градостроительства и строительства" (далее - государственная услуга) оказывается бесплатно юридическим лицам (далее - услугополучатель) государственным учреждением "Управление государственного архитектурно-строительного контроля Алматинской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"Аккредитация организаций по управлению проектами в области архитектуры, градостроительства и строительства", утвержденного приказом исполняющего обязанности Министра национальной экономики Республики Казахстан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выдача свидетельства об аккредитации (далее - свидетельство) по форме согласно приложению 1 к Стандарту либо мотивированный ответ об отказе в предоставлении государственной услуги в случаях и по основаниям, предусмотренным пунктом 10 Стандарта.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документов, направление руководителю услугодателя. Результат -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-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оформление ответственным исполнителем услугодателя свидетельства и направление на подпись руководителю услугодателя. Результат - направление свидетельства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свидетельства и направление ответственному исполнителю услугодателя. Результат - направление свидетельства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выдача результата оказания государственной услуги. Результат - выдача свидетельства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концелярии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"Аккредитация организаций по управлению проектами в области архитектуры, градостроительства и строительства"</w:t>
            </w:r>
          </w:p>
        </w:tc>
      </w:tr>
    </w:tbl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 xml:space="preserve">"Аккредитация организаций по управлению проектами в области архитектуры, градостроительства и строительства"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6073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