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8192" w14:textId="e688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23 июля 2015 года № 327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апреля 2016 года № 204. Зарегистрировано Департаментом юстиции Алматинской области 12 мая 2016 года № 3827. Утратило силу постановлением акимата Алматинской области от 08 февраля 2017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 постановление акимата области "Об утверждении регламентов государственных услуг в сфере архитектуры, градостроительства и строительства" от 23 июля 2015 года № 327 (зарегистрированного в Реестре государственной регистрации нормативных правовых актов от 7 августа </w:t>
      </w:r>
      <w:r>
        <w:rPr>
          <w:rFonts w:ascii="Times New Roman"/>
          <w:b w:val="false"/>
          <w:i w:val="false"/>
          <w:color w:val="000000"/>
          <w:sz w:val="28"/>
        </w:rPr>
        <w:t>№ 3329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и "Огни Алатау" от 20 августа 2015 года № 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регламентах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 слова "Республиканское государственное предприятие на праве хозяйственного ведения "Центр обслуживания населения" (далее – центр)", "центром", "центр" заменить словами "некоммерческое акционерное общество "Государственная корпорация "Правительство для граждан" (далее – Государственная корпорация)", "Государственной корпорацией", "Государственную корпорацию", "Государственная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государственного архитектурно-строительного контроля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Алматинской области Абдраймова Г.Р.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