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a4bb" w14:textId="00aa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14 апреля 2016 года № 192. Зарегистрировано Департаментом юстиции Алматинской области 23 мая 2016 года № 3846.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- редакции постановления акимата Алматинской области от 21.05.2019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23 января 2001 года "О местном государственном управлении и самоуправлении в Республике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</w:t>
      </w:r>
      <w:r>
        <w:rPr>
          <w:rFonts w:ascii="Times New Roman"/>
          <w:b/>
          <w:i w:val="false"/>
          <w:color w:val="000000"/>
          <w:sz w:val="28"/>
        </w:rPr>
        <w:t>НОВЛЯЕТ: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перечень должностей специалистов в области здравоохранения, социального обеспечения, образования, культуры, спорта, ветеринарии и лесного хозяйства, являющихся гражданскими служащими работающих в сельской местности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- постановления акимата Алматинской области от 21.05.2019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координации занятости и социальных программ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области.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Бигельдиева М.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2016 года № 192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образования, работающих в сельской местности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3"/>
        <w:gridCol w:w="9497"/>
      </w:tblGrid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6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и казенного предприятия;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Руководители дошкольного государственного учреждения и казенного предприятия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руководителя (директора) государственного учреждения и казенного предприятия (кроме заместителя по хозяйственной работе)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технического и профессионального образования;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Врач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труду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кружка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сестра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апреля 2016 года № 192 </w:t>
            </w: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здравоохранения, работающих в сельской местности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1649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1"/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 заместитель (в том числе первый) руководителя государственного учреждения и казенного предприятия, в том числе лаборатории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 (сектора, отделения (отдела) подразделения, филиалы), в том числе лаборатории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подразделения (сектора, отделения (отдела) подразделения, филиалы), в том числе лаборатории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заведующий аптекой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1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(главные, старшие), в том числе: врачи всех специальностей, акушерка, диетическая сестра, зубной врач, зубной техник, медицинская сестра всех наименований, медицинский статистик, медицинский лаборант, фельдшер, фельдшер-лаборант, психолог, рентген лаборант, специализированная медицинская сестра, специалист по социальной работе, фармацевт, фельдшер (лаборант)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"14" апреля 2016 года № 192</w:t>
            </w:r>
          </w:p>
        </w:tc>
      </w:tr>
    </w:tbl>
    <w:bookmarkStart w:name="z6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обеспечения, работающих в сельской местности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9607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39"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коммунального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 социальной помощи на дому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оценке и определению потребности в специальных социальных услугах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7"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лечебной физической культуре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детьми-инвалидами и инвалидами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"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инвалидами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медико-социального учреждения (организации)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"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медико-социальных учреждений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5"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 всех специальностей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6"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7"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8"/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"14" апреля 2016 года № 192</w:t>
            </w:r>
          </w:p>
        </w:tc>
      </w:tr>
    </w:tbl>
    <w:bookmarkStart w:name="z9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культуры, работающих в сельской местности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7"/>
        <w:gridCol w:w="6663"/>
      </w:tblGrid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60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Балетмейстер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Хормейстер 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9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отделов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1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всех наименовании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4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всех наименовании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7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Археограф 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8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Звукорежиссер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9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всех наименовании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0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1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2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 организатор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3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всех наименовании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4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5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6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7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8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9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Хранитель фондов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90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</w:tr>
      <w:tr>
        <w:trPr>
          <w:trHeight w:val="30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91"/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"14" апреля 2016 года № 192</w:t>
            </w:r>
          </w:p>
        </w:tc>
      </w:tr>
    </w:tbl>
    <w:bookmarkStart w:name="z13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спорта, работающих в сельской местности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10866"/>
      </w:tblGrid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3"/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 заместитель руководителя государственного учреждения и казенного предприятия, директор (заведующий) филиала, заведующий спортивным сооружением, заведующий бассейном, заведующий стадионом.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 специалисты: инструктор, методист, тренер, врач, медсестра.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"14" апреля 2016 года № 192</w:t>
            </w:r>
          </w:p>
        </w:tc>
      </w:tr>
    </w:tbl>
    <w:bookmarkStart w:name="z14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ветеринарии, работающих в сельской местности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пунктом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ветеринарный врач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№ 192 от "14" апреля 2016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7 - постановления акимата Алматинской области от 21.05.2019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лесного хозяйства, работающие в сельской местности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6"/>
        <w:gridCol w:w="9294"/>
      </w:tblGrid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должности 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коммунального государственного учреждения лесного хозяйства (директор)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коммунального государственного учреждения лесного хозяйства (заместитель директора)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по охране и защите леса (инженер по охране и защите природных комплексов)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инженер по лесовосстановлению (инженер по воспроизводству лесов и лесоразведению) 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охотовед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Инженера всех специальностей основных служб лесного хозяйства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охране труда и технике безопасности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Охотовед 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лесничества (лесничий)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лесничества (помощник лесничего)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лесопитомника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 (участка)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 (инспектор)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лесной пожарной станции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Юрист(консультант)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всех наименований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Руководитель(Заведующий) цехом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