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2fcb7" w14:textId="612fc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Ревизионной комиссии по Алматинской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Ревизионной комиссии по Алматинской области от 26 апреля 2016 года № 02-17/26. Зарегистрировано Департаментом юстиции Алматинской области 25 мая 2016 года № 3847. Утратило силу постановлением ревизионной комиссии Алматинской области от 03 марта 2017 года № 02-17/8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ревизионной комиссии Алматинской области от 06.03.2017 </w:t>
      </w:r>
      <w:r>
        <w:rPr>
          <w:rFonts w:ascii="Times New Roman"/>
          <w:b w:val="false"/>
          <w:i w:val="false"/>
          <w:color w:val="ff0000"/>
          <w:sz w:val="28"/>
        </w:rPr>
        <w:t>№ 02-17/8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Приказа Министра по делам государственной службы Республики Казахстан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служащих", Ревизионная комиссия по Алматинской области (далее - Ревизионная комиссия)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Методику оценки деятельности административных государственных служащих корпуса "Б" Ревизионной комиссии по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административно – правовового отдела Ревизионной комиссии Есенаманова Куаныша Бекмуратовича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 - ресурсе, определяемом Правительством Республики Казахстан и на интернет - ресурсе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Ревизионной комиссии Авдугалиева Руслана Аскаровича.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Акежанов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Ревизионной комиссии по Алматинской области от "26" апреля 2016 года № 02-17/26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Ревизионной комиссии по Алматинской области 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Ревизионной комиссии по Алматинской области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 Министра по делам государственной службы Республики Казахстан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Ревизионной комиссии по Алматинской области (далее -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-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-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-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Для проведения оценки Приказом председателя Ревизионной комиссии по Алматинской области (далее – ревизионная комиссия) создается Комиссии по оценке, рабочим органом которой является служба управления персоналом.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председателя ревизионной комиссии путем внесения изменения в приказ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bookmarkEnd w:id="3"/>
    <w:bookmarkStart w:name="z3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4"/>
    <w:bookmarkStart w:name="z3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приложению 1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При назначении служащего корпуса "Б" на должность по истечении указанного в пункте 10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5"/>
    <w:bookmarkStart w:name="z4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6"/>
    <w:bookmarkStart w:name="z4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7"/>
    <w:bookmarkStart w:name="z5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8"/>
    <w:bookmarkStart w:name="z5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ревизионной комиссией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"- 2"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приложению 2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9"/>
    <w:bookmarkStart w:name="z7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10"/>
    <w:bookmarkStart w:name="z7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приложению 3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11"/>
    <w:bookmarkStart w:name="z7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12"/>
    <w:bookmarkStart w:name="z8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-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30. Перечень лиц (не более трех), указанных в подпунктах 2) и 3) пункта 30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31. Лица, указанные в пункте 30 настоящей Методики, заполняют оценочный лист круговой оценки по форме согласно приложению 4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33. 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</w:p>
    <w:bookmarkEnd w:id="13"/>
    <w:bookmarkStart w:name="z9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14"/>
    <w:bookmarkStart w:name="z9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231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-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-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-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-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12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2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менее 3 баллов -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-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-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баллов -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16"/>
    <w:bookmarkStart w:name="z1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проект протокола заседания Комиссии по форме согласно приложению 5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41. 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42. Документы, указанные в пункте 40 настоящей Методики, а также подписанный протокол заседания Комиссии хранятся в службе управления персоналом.</w:t>
      </w:r>
    </w:p>
    <w:bookmarkEnd w:id="17"/>
    <w:bookmarkStart w:name="z14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18"/>
    <w:bookmarkStart w:name="z1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</w:p>
    <w:bookmarkEnd w:id="19"/>
    <w:bookmarkStart w:name="z14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20"/>
    <w:bookmarkStart w:name="z15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</w:p>
    <w:bookmarkEnd w:id="21"/>
    <w:bookmarkStart w:name="z15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Ревизионной комиссии по Алматинской области</w:t>
            </w:r>
          </w:p>
        </w:tc>
      </w:tr>
    </w:tbl>
    <w:bookmarkStart w:name="z18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 административного государственного служащего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служащего: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 *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мероприятия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Ревизионной комиссии по Алматинской области</w:t>
            </w:r>
          </w:p>
        </w:tc>
      </w:tr>
    </w:tbl>
    <w:bookmarkStart w:name="z20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 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оцениваемого служащего: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Ревизионной комиссии по Алматинской области</w:t>
            </w:r>
          </w:p>
        </w:tc>
      </w:tr>
    </w:tbl>
    <w:bookmarkStart w:name="z2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оцениваемого служащего: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865"/>
        <w:gridCol w:w="4658"/>
        <w:gridCol w:w="1949"/>
        <w:gridCol w:w="1949"/>
        <w:gridCol w:w="866"/>
      </w:tblGrid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Ревизионной комиссии по Алматинской области</w:t>
            </w:r>
          </w:p>
        </w:tc>
      </w:tr>
    </w:tbl>
    <w:bookmarkStart w:name="z26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Лист круговой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оцениваемого служащего: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4"/>
        <w:gridCol w:w="2565"/>
        <w:gridCol w:w="4797"/>
        <w:gridCol w:w="2374"/>
      </w:tblGrid>
      <w:tr>
        <w:trPr>
          <w:trHeight w:val="3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</w:tc>
      </w:tr>
      <w:tr>
        <w:trPr>
          <w:trHeight w:val="3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сотрудничеству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Подчиненный</w:t>
            </w:r>
          </w:p>
        </w:tc>
      </w:tr>
      <w:tr>
        <w:trPr>
          <w:trHeight w:val="3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планировать работу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мотивировать к работе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Коллега</w:t>
            </w:r>
          </w:p>
        </w:tc>
      </w:tr>
      <w:tr>
        <w:trPr>
          <w:trHeight w:val="3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Ревизионной комиссии по Алматинской области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Протокол заседания Комиссии по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служащих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____________________________ Дата: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 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__________________________________ Дата: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 (при его наличии)., подпись)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