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d843" w14:textId="093d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29 октября 2015 года № 479 "Об утверждении регламентов государственных услуг в сфере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июля 2016 года № 406. Зарегистрировано Департаментом юстиции Алматинской области 26 августа 2016 года № 3939. Утратило силу постановлением акимата Алматинской области от 31 июля 2019 года № 322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31.07.2019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сырья, а также угля и урана",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в постановление акимата Алматинской области от 29 октября 2015 года № 479 "Об утверждении регламентов государственных услуг в сфере недропользования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от 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"Жетысу" от 31 марта 2016 года № 37, "Огни Алатау" от 29 марта 2016 года №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"Регистрация договора залога права недропользования на разведку, добычу общераспространенных полезных ископаемых"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предпринимательства и индустриально-инновационного развития Алматинской области" опубликование настоящего постановления после государственной регистрации в органах юстиции, в официальных и периодических печатных изданиях, а также на интернет-ресурсе, определяемом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 и на интернет-ресурсе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Турдалиева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"21" июля 2016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29 октября 2015 года № 479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"Регистрация договора залога права недропользования на разведку, добычу общераспространенных полезных ископаемых"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- государственная услуга) оказывается бесплатно физическим и юридическим лицам (далее - услугополучатель) государственным учреждением "Управление предпринимательства и индустриально-инновационного развития Алматинской области"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"Регистрация договора залога права недропользования на разведку, добычу общераспространенных полезных ископаемых"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свидетельство о регистрации договора залога права недропользования, по форме, согласно приложению 1 Стандарта.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документов и направление руководителю услугодателя. Результат -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принимает документы и выдает расписку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направляет принятые документы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удостоверенного электронной цифровой подписью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