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f1ee" w14:textId="7eff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22 октября 2015 года № 464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июля 2016 года № 379. Зарегистрировано Департаментом юстиции Алматинской области 26 августа 2016 года № 3940. Утратило силу постановлением акимата Алматинской области от 29 марта 2018 года № 135</w:t>
      </w:r>
    </w:p>
    <w:p>
      <w:pPr>
        <w:spacing w:after="0"/>
        <w:ind w:left="0"/>
        <w:jc w:val="both"/>
      </w:pPr>
      <w:bookmarkStart w:name="z4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автомобильного транспорта",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 акимата Алматинской области "Об утверждении регламентов государственных услуг в сфере автомобильного транспорта" от 22 октября 2015 года № 464 (зарегистрированного в Реестре государственной регистрации нормативных правовых актов от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информационно-правовой системе "Әділет" от 10 февраля 2016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международного сертификата технического осмотра",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Алматинской области Абдраймова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"14" июля 2016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Алматинской области от 22 октября 2015 года № 464 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"/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физическим и юридическим лицам (далее - услугополучатель) на платной основе государственным учреждением "Управление пассажирского транспорта и автомобильных дорог Алматинской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 </w:t>
      </w:r>
    </w:p>
    <w:bookmarkEnd w:id="3"/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услугополучателю результат оказания государственной услуги.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"14" июля 2016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22 октября 2015 года № 464</w:t>
            </w:r>
          </w:p>
        </w:tc>
      </w:tr>
    </w:tbl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10"/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международного сертификата технического осмотра" (далее - государственная услуга) оказывается бесплатно физическим и юридическим лицам (далее - услугополучатель) на платной основе государственным учреждением "Управление пассажирского транспорта и автомобильных дорог Алматинской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международного сертификата технического осмотра"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международный сертификат технического осмотра, либо мотивированный ответ об отказе в оказании государственной услуги.</w:t>
      </w:r>
    </w:p>
    <w:bookmarkEnd w:id="12"/>
    <w:bookmarkStart w:name="z10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4"/>
    <w:bookmarkStart w:name="z1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16"/>
    <w:bookmarkStart w:name="z1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необходимые документы,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и документы согласно пункту 9 Стандарта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услугополучателю направляется статус о принятии запроса,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услугополучателю результат оказания государственной услуги.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международного сертификата технического осмотра"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