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2c4" w14:textId="9963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22 сентября 2015 года № 426 "Об утверждении регламента государственной услуги в сфере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августа 2016 года № 439. Зарегистрировано Департаментом юстиции Алматинской области 29 сентября 2016 года № 3972. Утратило силу постановлением акимата Алматинской области от 3 апреля 2020 года № 138</w:t>
      </w:r>
    </w:p>
    <w:p>
      <w:pPr>
        <w:spacing w:after="0"/>
        <w:ind w:left="0"/>
        <w:jc w:val="both"/>
      </w:pPr>
      <w:bookmarkStart w:name="z4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16 Закона Республики Казахстан от 15 апреля 2013 года "О государственных услугах", приказом Министра по инвестициям и развитию Республики Казахстан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автомобильных дорог",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 акимата Алматинской области "Об утверждении регламента государственной услуги в сфере автомобильных дорог" от 22 сентября 2015 года № 426 (зарегистрированного в Реестре государственной регистрации нормативных правовых актов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информационно-правовой системе "Әділет" от 20 ноября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Абдраймова Г.Р.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"19" августа 2016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22 сентября 2015 года № 426</w:t>
            </w:r>
          </w:p>
        </w:tc>
      </w:tr>
    </w:tbl>
    <w:bookmarkStart w:name="z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значения. </w:t>
      </w:r>
    </w:p>
    <w:bookmarkEnd w:id="3"/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процесса получения результата оказания государственной услуги через Государственную корпорацию,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направляет запрос с указанием места размещения в форме электронного документа, удостоверенного электронной цифровой подписью;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