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0782" w14:textId="e4e0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образования города Талдыкорган"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05 января 2016 года № 1-3. Зарегистрировано Департаментом юстиции Алматинской области 03 февраля 2016 года № 3689. Утратило силу постановлением акимата города Талдыкорган Алматинской области от 27 июня 2016 года № 29-420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Талдыкрган Алматинской области от 27.06.2016 </w:t>
      </w:r>
      <w:r>
        <w:rPr>
          <w:rFonts w:ascii="Times New Roman"/>
          <w:b w:val="false"/>
          <w:i w:val="false"/>
          <w:color w:val="ff0000"/>
          <w:sz w:val="28"/>
        </w:rPr>
        <w:t>№ 29-420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образования города Талдыкорган" (далее - Положение)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Руководителю государственного учреждения "Отдел образования города Талдыкорган" Турусбекову Болат Каметовичу в установленном законодательстве порядке осуществить регистрацию Положения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Руководителю государственного учреждения "Отдел образования города Талдыкорган" Турусбекову Болат Каметовичу осуществить официальное опубликование настоящего постановления после государственной регистрации в органах юстиции на интернет-ресурсе, определяемом Правительством Республики Казахстан и интернет-ресурсе акимата города, а также в газете "Талдыкорган", периодическом печатном издании, получившим право официального опубликования нормативных правовых постановлений акимата города и нормативных правовых решений акима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города Кольбаева Марлена Капашовича.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города Талдыкорган от 05 января 2016 года № 1 - 3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 города Талдыкорган" 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образования города Талдыкорган" является государственным органом Республики Казахстан, осуществляющим руководство в сфере образования.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образования города Талдыкорган"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образования города Талдыкорган"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образования города Талдыкорган"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образования города Талдыкорган"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образования города Талдыкорган"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образования города Талдыкорган"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образования города Талдыкорган"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образования города Талдыкорган"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040000, Республика Казахстан, Алматинская область, город Талдыкорган, улица Акын Сара, № 157.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учреждение "Отдел образования города Талдыкорган".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образования города Талдыкорган".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образования города Талдыкорган" осуществляется из республиканского и местного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образования города Талдыкорган"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образования города Талдыкорган".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государственному учреждению "Отдел образования города Талдыкорган"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образования города Талдыкорган"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образования города Талдыкорган": реализация государственной политики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достижений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повышения социального статуса педагогических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создание специальных условий для получения образования лицами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задачи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предоставления начального, основного среднего и общего среднего образования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участия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учета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внесение предложений по созданию, реорганизации и ликвидации государственных организаций образования в соответствии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материально-технического обеспечения государственных организаций образования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приобретения и доставки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материально-технической базой городского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обеспечение дополнительного образования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обеспечение организаций и проведения школьных олимпиад и конкурсов научных проектов по общеобразовательным предметам, конкурсов городского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направление средств на оказание финансовой и материальной помощи обучающимся и воспитанникам государственных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медицинского обслуживания обучающихся и воспитан-ников организаций образования, за исключением дошкольных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бесплатного и льготного питания отдельных категорий обучающихся и воспитанников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содействие трудоустройству лиц, окончивших обучение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оказание необходимой методической и консультативной помощи семьям и организациям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образовательного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заказа и обеспечение организаций образования, бланками документов государственного образца об образовании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осуществление кадрового обеспечения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обеспечение методического руководства психологической службой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выдача разрешения на обучение в форме экстерната в организациях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города входящих в компетенцию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законом порядке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образования города Талдыкорган"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образования города Талдыкорган" осуществляется первым руководителем, который несет персональную ответственность за выполнение возложенных на государственное учреждение "Отдел образования города Талдыкорган"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образования города Талдыкорган" назначается на должность и освобождается от должности акимом города 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образования города Талдыкорган" имеет заместителя, который назначается на должность и освобождается от должности в соотвествии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образования города Талдыкорган":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государственного учреждения "Отдел образования города Талдыкорган", директорами государственных учреждений находящихся в ведении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противодействует коррупции в государственном учреждении "Отдел образования города Талдыкорган"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представляет интересы государственного учреждения "Отдел образования города Талдыкорган"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государственного учреждения "Отдел образования города Талдыкорган" в период его отсутствия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образования города Талдыкорган"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образования города Талдыкорган"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образования города Талдыкорган"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 закрепленное за государственном учреждении "Отдел образования города Талдыкорган"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образования города Талдыкорган"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образования города Талдыкорган"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образования города Талдыкорган"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государственных учреждений, находящихся в ведении государственного учреждения "Отдел образования города Талдыкорган":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учреждение "Средняя школа гимназия № 1 имени Абая"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"Средняя школа № 2"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учреждение "Средняя школа № 4"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коммунальное государственное учреждение "Средняя школа-лицей № 5 имени М. Ломоносова" государственного учреждения "Отдел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коммунальное государственное учреждение "Средняя школа № 6 имени А. Макаренко с дошкольным мини центром"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коммунальное государственное учреждение "Средняя школа № 7 имени К. Ушинского"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коммунальное государственное учреждение "Средняя школа № 8 имени Н. Островского"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коммунальное государственное учреждение "Средняя школа № 9 с дошкольным мини центром" государственное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коммунальное государственное учреждение "Средняя школа гимназия № 10 имени Ч. Валиханова"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коммунальное государственное учреждение "Средняя школа № 11 имени Есжана Берликожаулы села Еркин"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коммунальное государственное учреждение "Средняя школа гимназия № 12"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коммунальное государственное учреждение "Средняя школа № 13 (со спецклассами)"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коммунальное государственное учреждение "Средняя школа гимназия № 14"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коммунальное государственное учреждение "Средняя школа № 15"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коммунальное государственное учреждение "Средняя школа гимназия № 16"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коммунальное государственное учреждение "Средняя школа № 17"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коммунальное государственное учреждение "Средняя школа лицей № 18 имени Бактыбая Жолбарысулы"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коммунальное государственное учреждение "Средняя школа № 19 имени М. Жумабаева с дошкольным мини центром"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образования города Талдыкорган";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коммунальное государственное учреждение "Специализированный лицей № 20 для одаренных детей с обучением на трех языках" города Талдыкорган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коммунальное государственное учреждение "Средняя школа № 21 имени с дошкольным мини центром села Отенай"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коммунальное государственное учреждение "Средняя школа № 22 села Енбек с дошкольным мини центром" государственного учреждения "Отдел образования города Талдыкорган";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коммунальное государственное учреждение "Средняя школа № 23 села Мойнак с дошкольным мини центром" государственного учреждения "Отдел образования города Талдыкорган";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коммунальное государственное учреждение "Специализированный лицей "Экономика и бизнес" № 24 имени Мухтара Арына для одаренных детей с обучением на трех языках города Талдыкорган" государственное учреждение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коммунальное государственное учреждение "Средняя школа № 25 с дошкольным мини центром"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коммунальное государственное учреждение "Средняя школа № 26 с дошкольным мини центром в Еркинском сельском округе" государственного учреждения "Отдел образования города Талдыкорган";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коммунальное государственное учреждение "Казахско-турецкий юношеский лицей-интернат" государственного учреждения "Отдел образования города Талдыкорган";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коммунальное государственное учреждение "Вечерняя (сменная) школа" государственного учреждения "Отдел образования города Талдыкорган";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государственное коммунальное казенное предприятие "Художественная детская школа"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государственное коммунальное казенное предприятие "Детская музыкальная школа имени Нургисы Тлендиева"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государственное коммунальное казенное предприятие "Центр детского творчества "Балдаурен""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коммунальное государственное казенное предприятие "Станция юных техников"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государственное коммунальное казенное предприятие "Детская школа искусств"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государственное коммунальное казенное предприятие "Ясли-сад № 1" комбинированного типа"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государственное коммунальное казенное предприятие "Ясли-сад № 2" комбинированного типа"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государственное коммунальное казенное предприятие "Ясли сад № 3 "Балбөбек"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государственное коммунальное казенное предприятие "Ясли - сад № 4"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государственное коммунальное казенное предприятие "Ясли - сад № 5"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государственное коммунальное казенное предприятие "Детский сад № 6"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государственное коммунальное казенное предприятие "Ясли - сад № 7"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государственное коммунальное казенное предприятие "Ясли - сад № 8 "Күншуақ"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государственное коммунальное казенное предприятие "Детский сад № 10"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государственное коммунальное казенное предприятие "Комбинированный ясли-сад № 11 "Құлыншақ" государственного учреждения "Отдела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государственное коммунальное казенное предприятие "Ясли - сад № 12 "Байтерек"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государственное казенное коммунальное предприятие "Ясли-сад № 13 "Құралай" комбинированного типа"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государственное коммунальное казенное предприятие "Ясли-сад № 14 "Айбөбек""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государственное коммунальное казенное предприятие "Ясли-сад № 15 "Айгөлек"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государственное коммунальное казенное предприятие "Детский сад № 42" государственного учреждения "Отдел образования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государственное коммунальное казенное предприятие "Детский сад № 45" государственного учреждения "Отдел образования города Талдыкорган".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