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1b5f" w14:textId="1b11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 в городе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25 января 2016 года № 3-50. Зарегистрировано Департаментом юстиции Алматинской области 04 февраля 2016 года № 3690.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Талдыкорганской городской избирательной комиссией (по согласованию) места для размещения агитационных печатных материалов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жилищно-коммунального хозяйства, пассажирского транспорта и автомобильных дорог города Талдыкорган" (Калиев Малдыбай Молдабаевич) оснастить определенные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Руководителю аппарата акима города Шокановой Гаухар Жексенбаевне осуществить официальное опубликование настоящего постановления после государственной регистрации в органах юстиции на интернет–ресурсе, определяемом Правительством Республики Казахстан и интернет-ресурсе акимата города, а также в газете "Талдыкорган", периодическом печатном издании, получившим право официального опубликования нормативных правовых постановлений акимата города и нормативных правовых решений акима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города Кольбаева Марлена Капашовича.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Карасаев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Талдыкоргана от 25 января 2016 года № 3-50 "Об определении мест для размещения агитационных печатных материалов и предоставлении кандидатам помещений для встреч с избирателями в городе Талдыкорган"</w:t>
            </w:r>
          </w:p>
        </w:tc>
      </w:tr>
    </w:tbl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Места для размещения агитационны</w:t>
      </w:r>
      <w:r>
        <w:rPr>
          <w:rFonts w:ascii="Times New Roman"/>
          <w:b/>
          <w:i w:val="false"/>
          <w:color w:val="000000"/>
          <w:sz w:val="28"/>
        </w:rPr>
        <w:t>х печатных материалов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Талдыкорган Алматинской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4259"/>
        <w:gridCol w:w="6708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Талдыкорган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на территории остановки общественного транспорта "Медицинский колледж" 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"Жетысу"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"Улица Шевченко"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проспекту Нұрсұлтана Назарбаева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"Самал"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"Средняя школа № 9"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"Каратал"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"Средняя школа № 8"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Тыныбаева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"Магазин Фиалка"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Кабанбай батыра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"Госпиталь"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"Восточный"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"Коммунальный рынок "Жеруйык"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"Гарышкер"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"Торговый дом "Даулет"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"Жастар"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"Областная больница"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Ескельды би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"Военный городок № 9"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конечной остановки общественного транспорта потребительский кооператив "Красный камень"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"Красный камень", конечная остановка автобусных маршрутов № 1, № 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конечной остановки общественного транспорта потребительский кооператив "Уйтас"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"Уйтас", конечная остановка автобусного маршрута № 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"Средняя школа № 27"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Ануара Алимжанова возле коммунального государственного учреждения "Средняя школа № 27" государственного учреждения "Отдел образования города Талдыкорган"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микрорайон "Болашак"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проспекту Астана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микрорайон "Болашак"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Байкена Ашимова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жилого массива "Береке"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№ 5 жилого массива "Береке"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Еркинскому сельскому округу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"Магазин"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Еркин, улица Сулеева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Отенайскому сельскому округу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на территории сельской врачебной амбулатории 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Отенай, улица Тунгатова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Талдыкоргана от 25 января 2016 года №3-50 "Об определении мест для размещения агитационных печатных материалов и предоставлении кандидатам помещений для встреч с избирателями в городе Талдыкорган"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Помещения, предоставляемые кандидатам на договорной основе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Талдыкорган Алматинской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6842"/>
        <w:gridCol w:w="4112"/>
      </w:tblGrid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государственного учреждения "Отдел жилищно–коммунального хозяйства города Талдыкорган"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улица Абая, № 241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государственного коммунального казенного предприятия "Детская музыкальная школа имени Нургисы Тлендиева" государственного учреждения "Отдел образования города Талдыкорган"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улица Абая, № 264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государственного коммунального казенного предприятия "Алматинская областная филармония имени Суюнбая" государственного учреждения "Управление культуры, архивов и документации Алматинской области"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улица Абылай хана, № 153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корпуса № 3 некоммерческого акционерного общества "Жетысуский университет имени Ильяса Жансугурова" Министерства образования и науки Республики Казахстан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улица Кабанбай батыра, 27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коммунального государственного учреждения "Дом Дружбы-Центр общественного согласия" государственного учреждения "Аппарат акима Алматинской области"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микрорайон "Каратал", № 36 "а"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государственного учреждения "Управление по развитию языков Алматинской области"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улица И. Жансугурова, № 36 "б"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библиотеки-филиала № 3 села Еркин коммунального государственного учреждения "Централизованная библиотечная система города Талдыкорган" государственного учреждения "Отдел культуры и развития языков города Талдыкорган"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село Еркин, улица Кенжебекова, № 1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библиотеки-филиала № 4 села Енбек коммунального государственного учреждения "Централизованная библиотечная система города Талдыкорган" государственного учреждения "Отдел культуры и развития языков города Талдыкорган"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село Енбек, улица Панфилова, № 1 а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здания "Центра обслуживания молодежи" государственного коммунального предприятия "Молодежный ресурсный центр Алматинской области" государственного учреждения "Управление по вопросам молодежной политики Алматинской области"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улица Д. Конаева, № 47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государственного коммунального-казенного предприятия "Дворец школьников" государственного учреждения "Отдел образования города Талдыкорган"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улица Д. Конаева, № 51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государственного коммунального казенного предприятия "Дворец культуры имени И. Жансугурова" государственного учреждения "Управление культуры, архивов и документации Алматинской области"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проспект Нұрсұлтана Назарбаева, № 67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