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fc8a" w14:textId="4d4f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22 декабря 2015 года № 372 "О бюджете города Талдыкорган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05 февраля 2016 года № 389. Зарегистрировано Департаментом юстиции Алматинской области 16 февраля 2016 года № 3722. Утратило силу решением Талдыкорганского городского маслихата Алматинской области от 08 августа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Талдыкорганского городского маслихата Алматинской области от 08.08.2017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22 декабря 2015 года № 372 "О бюджете города Талдыкорган на 2016-2018 годы" (зарегистрированного в Реестре государственной регистрации нормативных правовых актов от 30 декабря 2015 года № 3652, опубликованного в газете "Талдыкорган" от 15 января 2016 года № 2 (1366)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городской бюджет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26186363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1979860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718630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1186200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22301673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9004272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7452566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5844835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25242746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12976 тысячи тенге, в том числе: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15908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2932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924731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924731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города Талдыкорган" (по согласованию К. Р. Маженов)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Талдыкорганского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Талдыкорганского городского маслихата от "5" февраля 2016 года №389 "О внесении изменений в решение Талдыкорганского городского маслихата от "22" декабря 2015 года №372 "О бюджете города </w:t>
            </w:r>
          </w:p>
        </w:tc>
      </w:tr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 на 2016-2018 годы"</w:t>
            </w:r>
          </w:p>
        </w:tc>
      </w:tr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Талдыкорганского городского маслихата "О бюджете города Талдыкорган на 2016-2018 годы" от "22" декабря 2015 года №372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26186363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22301673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22301673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25242746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8407911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5949476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9356247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-924731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местными исполнительными органами района (города областного значения)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93"/>
        <w:gridCol w:w="1884"/>
        <w:gridCol w:w="1884"/>
        <w:gridCol w:w="2385"/>
        <w:gridCol w:w="3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9"/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