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f53f" w14:textId="a0ff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Талдыкорганского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13 апреля 2016 года № 13. Зарегистрировано Департаментом юстиции Алматинской области 12 мая 2016 года № 3825. Утратило силу решением Талдыкорганского городского маслихата Алматинской области от 19 апреля 2017 года № 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19.04.2017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Талдыкорганского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городского маслихата Бигожанова Тимура Капасовича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городского маслихата Бигожанова Тимура Капасовича.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Талдыкорганского городского маслихата от 13 апреля 2016 года № 13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Талдыкорганского городского маслихата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деятельности административных государственных служащих корпуса "Б" аппарата Талдыкорганского городского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Талдыкорганского городского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3"/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9"/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11"/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</w:p>
    <w:bookmarkEnd w:id="13"/>
    <w:bookmarkStart w:name="z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8580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6"/>
    <w:bookmarkStart w:name="z1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</w:p>
    <w:bookmarkEnd w:id="17"/>
    <w:bookmarkStart w:name="z1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8"/>
    <w:bookmarkStart w:name="z1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</w:p>
    <w:bookmarkEnd w:id="19"/>
    <w:bookmarkStart w:name="z1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20"/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Талдыкорганского городского маслихата</w:t>
            </w:r>
          </w:p>
        </w:tc>
      </w:tr>
    </w:tbl>
    <w:bookmarkStart w:name="z1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28"/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Талдыкорганского городского маслихата</w:t>
            </w:r>
          </w:p>
        </w:tc>
      </w:tr>
    </w:tbl>
    <w:bookmarkStart w:name="z1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267"/>
        <w:gridCol w:w="1551"/>
        <w:gridCol w:w="1811"/>
        <w:gridCol w:w="2267"/>
        <w:gridCol w:w="1812"/>
        <w:gridCol w:w="1552"/>
        <w:gridCol w:w="313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наруше-ния трудовой дисцип-лины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поощря-емых показате-лях и видах деятель-ности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дисцип-лины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дисцип-лины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34"/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Талдыкорганского городского маслихата</w:t>
            </w:r>
          </w:p>
        </w:tc>
      </w:tr>
    </w:tbl>
    <w:bookmarkStart w:name="z1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41"/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Талдыкорганского городского маслихата</w:t>
            </w:r>
          </w:p>
        </w:tc>
      </w:tr>
    </w:tbl>
    <w:bookmarkStart w:name="z1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  <w:bookmarkEnd w:id="44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  <w:bookmarkEnd w:id="48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  <w:bookmarkEnd w:id="52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Талдыкорганского городского маслихата</w:t>
            </w:r>
          </w:p>
        </w:tc>
      </w:tr>
    </w:tbl>
    <w:bookmarkStart w:name="z2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905"/>
        <w:gridCol w:w="1750"/>
        <w:gridCol w:w="3905"/>
        <w:gridCol w:w="99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6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8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59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