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869d" w14:textId="af08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22 декабря 2015 года № 372 "О бюджете города Талдыкорган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20 мая 2016 года № 23. Зарегистрировано Департаментом юстиции Алматинской области 31 мая 2016 года № 3877. Утратило силу решением Талдыкорганского городского маслихата Алматинской области от 08 августа 2017 года № 107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Талдыкорганского городского маслихата Алматинской области от 08.08.2017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 Е Ш И 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22 декабря 2015 года № 372 "О бюджете города Талдыкорган на 2016-2018 годы" (зарегистрированного в Реестре государственной регистрации нормативных правовых актов от 30 декабря 2015 года № 3652, опубликованного в газете "Талдыкорган" № 2 (1366) от 15 января 2016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5 февраля 2016 года № 389 "О внесений изменений в решение Талдыкорганского городского маслихата от 22 декабря 2015 года № 372 "О бюджете города Талдыкорган на 2016-2018 годы" (зарегистрированного в Реестре государственной регистрации нормативных правовых актов от 16 февраля 2016 года № 3722, опубликованного в газете "Талдыкорган" № 8 (1372) от 26 февраля 2016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24 марта 2016 года № 6 "О внесений изменений в решение Талдыкорганского городского маслихата от 22 декабря 2015 года № 372 "О бюджете города Талдыкорган на 2016-2018 годы" (зарегистрированного в Реестре государственной регистрации нормативных правовых актов от 4 апреля 2016 года № 3767, опубликованного в газете "Талдыкорган" № 15 (1379) от 15 апреля 2016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Утвердить городской бюджет на 2016-2018 годы согласно приложениям 1, 2,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31697703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1979860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718630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1186200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27813013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11754984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10213194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субвенции 5844835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30745086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1385122 тысячи тенге, в том числе: бюджетные кредиты 1388054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2932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14910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447415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447415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экономики и бюджетного планирования города Талдыкорган" (по согласованию К. Р. Маженов)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решения возложить на постоянную комиссию "По экономическим, финансовым вопросам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Талдыкорганского 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Онгарбаев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1"/>
        <w:gridCol w:w="4919"/>
      </w:tblGrid>
      <w:tr>
        <w:trPr>
          <w:trHeight w:val="30" w:hRule="atLeast"/>
        </w:trPr>
        <w:tc>
          <w:tcPr>
            <w:tcW w:w="8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Талдыкорганского городского маслихата от "20" мая 2016 года № 23 "О внесении изменений в решение Талдыкорганского городского маслихата от "22" декабря 2015 года № 372 "О бюджете города Талдыкорган на 2016-2018 годы"</w:t>
            </w:r>
          </w:p>
        </w:tc>
      </w:tr>
      <w:tr>
        <w:trPr>
          <w:trHeight w:val="30" w:hRule="atLeast"/>
        </w:trPr>
        <w:tc>
          <w:tcPr>
            <w:tcW w:w="8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утвержденное решением Талдыкорганского городского маслихата "О бюджете города Талдыкорган на 2016-2018 годы" от "22" декабря 2015 года № 372 </w:t>
            </w:r>
          </w:p>
        </w:tc>
      </w:tr>
    </w:tbl>
    <w:bookmarkStart w:name="z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Талдыкорган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5"/>
        <w:gridCol w:w="7294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31697703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1979860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27813013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27813013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27813013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11754984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10213194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6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"/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30745086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8708981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строительство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6065834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5621506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5328728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12796582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5238787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4755692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3443057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2959271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2959271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3927899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3927899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5293747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5214483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5214483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6"/>
        <w:gridCol w:w="1468"/>
        <w:gridCol w:w="1469"/>
        <w:gridCol w:w="4572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"/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1388054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3652"/>
        <w:gridCol w:w="4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4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</w:tbl>
    <w:bookmarkStart w:name="z30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развитие 12097995 тысяч тенге;</w:t>
      </w:r>
    </w:p>
    <w:bookmarkEnd w:id="38"/>
    <w:bookmarkStart w:name="z30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8303938 тысяч тенге;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908"/>
        <w:gridCol w:w="1914"/>
        <w:gridCol w:w="1914"/>
        <w:gridCol w:w="3233"/>
        <w:gridCol w:w="29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"/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084"/>
        <w:gridCol w:w="4359"/>
        <w:gridCol w:w="46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4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-447415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447415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"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1388054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1388054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1388054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местными исполнительными органами района (города областного значения)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1"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148669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148669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893"/>
        <w:gridCol w:w="1884"/>
        <w:gridCol w:w="1884"/>
        <w:gridCol w:w="2385"/>
        <w:gridCol w:w="3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2"/>
        </w:tc>
        <w:tc>
          <w:tcPr>
            <w:tcW w:w="3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7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1089308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1089308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1089308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1089307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