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0ba" w14:textId="7b27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23 сентября 2016 года № 49. Зарегистрировано Департаментом юстиции Алматинской области 18 октября 2016 года № 3982. Утратило силу решением Талдыкорганского городского маслихата Алматинской области от 28 марта 2018 года № 167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города Талдыкорган,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17 сентября 2014 года № 260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 (зарегистрированного в Реестре государственной регистрации нормативных правовых актов от 21 октября 2014 года № 2873, опубликованного в газете "Талдыкорган" от 24 октября 2014 года № 44 (1302)).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занятости, социальных программ и регистрации актов гражданского состояния города Талдыкорган" (Ш. Мухаметжан)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городского маслихата "По вопросам социальной защиты, соблюдению законности, защиты окружающей среды и прав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VIII сессии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Талдыкорганского городского маслихата от "23"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 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rPr>
          <w:rFonts w:ascii="Times New Roman"/>
          <w:b/>
          <w:i w:val="false"/>
          <w:color w:val="000000"/>
        </w:rPr>
        <w:t xml:space="preserve">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–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(далее-аким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–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–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(далее-ОДП)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– День Победы;</w:t>
      </w:r>
    </w:p>
    <w:bookmarkEnd w:id="4"/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–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 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превышения размера среднедушевого дохода лица (семьи) установленного местными представительными органами порога для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(далее-Приказ).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сведений о составе семьи по форме утвержденной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документа, подтверждающего установление опеки (попечительства)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документа, подтверждающего регистрацию по постоянному месту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на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–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"/>
    <w:bookmarkStart w:name="z1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37. Отношения, не урегулированные настоящими Правилами, регулируются в соответствии с действующим законодательством Республики Казахстан.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