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922" w14:textId="e1c8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октября 2016 года № 43-688. Зарегистрировано Департаментом юстиции Алматинской области 1 ноября 2016 года № 3990. Утратило силу постановлением акимата города Талдыкорган области Жетісу от 23 февраля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Талдыкорган области Жетісу от 23.02.2024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подпунктами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городу Талдыкорган в размере трех процентов от общей численности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"Центр занятости города Талдыкорган" (Кусаинов Жамалдин Зикриевич)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города Кольбаева Марлена Капашовича.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