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e0e0" w14:textId="d4ae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22 декабря 2015 года № 57-239 "О бюджете города Капшагай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29 марта 2016 года № 2-8. Зарегистрировано Департаментом юстиции Алматинской области 07 апреля 2016 года № 3778. Утратило силу решением Капшагайского городского маслихата Алматинской области от 21 июня 2017 года № 22-91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Капшагайского городского маслихата Алматинской области от 21.06.2017 </w:t>
      </w:r>
      <w:r>
        <w:rPr>
          <w:rFonts w:ascii="Times New Roman"/>
          <w:b w:val="false"/>
          <w:i w:val="false"/>
          <w:color w:val="ff0000"/>
          <w:sz w:val="28"/>
        </w:rPr>
        <w:t>№ 22-91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22 декабря 2015 года № 57-239 "О бюджете города Капшагай на 2016-2018 годы" (зарегистрированного в Реестре государственной регистрации нормативных правовых актов 30 декабря 2015 года № 3655, опубликованного в газете "Нурлы олке" от 5 января № 01-02 (358-359), от 15 января № 03 (360), от 22 января 2016 года № 04 (361)),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5 февраля 2016 года № 60-244 "О внесении изменений в решение Капшагайского городского маслихата от 22 декабря 2015 года № 57-239 "О бюджете города Капшагай на 2016-2018 годы" (зарегистрированного в Реестре государственной регистрации нормативных правовых актов от 17 февраля 2016 года № 3729, опубликованного в газете "Нурлы олке" от 26 февраля № 10-11 (368), от 4 марта № 12 (369), от 11 марта 2016 года № 13 (370))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города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4662304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1451582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35213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3125509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текущие трансферты 1187264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трансферты на развитие 266754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1671491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4706499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5739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9545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3806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55844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55844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города Капшагай" (по согласованию А.Т.Сатыбалдиева)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маслихата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маслихата города "По социально-экономическому развитию, бюджету, производству,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Капшагайского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Ю. Донская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Капшагайского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5"/>
        <w:gridCol w:w="4925"/>
      </w:tblGrid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Капшагайского городского маслихата от 29 марта 2016 года № 2-8 "О внесении изменений в решение Капшагайского городского маслихата от 22 декабря 2015 года № 57-239 "О бюджете города Капшагай на 2016-2018 годы"</w:t>
            </w:r>
          </w:p>
        </w:tc>
      </w:tr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1утвержденное решением Капшагайского городского маслихата от 22 декабря 2015 года № 57-239 "О бюджете города Капшагай на 2016-2018 годы"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2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4662304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взыскания, налагаемые государственными усреждениями,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3125509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3125509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35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области образования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5048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00"/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11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18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5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9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-55844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4"/>
          <w:p>
            <w:pPr>
              <w:spacing w:after="20"/>
              <w:ind w:left="20"/>
              <w:jc w:val="both"/>
            </w:pPr>
          </w:p>
          <w:bookmarkEnd w:id="234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5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8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55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016"/>
        <w:gridCol w:w="2143"/>
        <w:gridCol w:w="2143"/>
        <w:gridCol w:w="2714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