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533be" w14:textId="a2533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 в городе Капшагай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Капшагайского городского маслихата Алматинской области от 20 июня 2016 года № 5-29. Зарегистрировано Департаментом юстиции Алматинской области 19 июля 2016 года № 3900. Утратило силу решением маслихата города Қонаев Алматинской области от 24 октября 2023 года № 11-37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города Қонаев Алматинской области от 24.10.2023 </w:t>
      </w:r>
      <w:r>
        <w:rPr>
          <w:rFonts w:ascii="Times New Roman"/>
          <w:b w:val="false"/>
          <w:i w:val="false"/>
          <w:color w:val="ff0000"/>
          <w:sz w:val="28"/>
        </w:rPr>
        <w:t>№ 11-37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11 июля 2002 года "О социальной и медико-педагогической коррекционной поддержке детей с ограниченными возможностями" и приказом Министра здравоохранения и социального развития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социально-трудовой сфере", Капшагайский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Определить возмещение затрат на обучение на дому (далее – возмещение затрат на обучение) родителей и иных законных представителей детей с ограниченными возможностями из числа инвалидов (далее – дети с ограниченными возможностями) по индивидуальному учебному плану ежеквартально в размере восьми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Определить следующий порядок: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возмещение затрат на обучение производится государственным учреждением "Отдел занятости и социальных программ города Капшагай";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возмещение затрат на обучение предоставляется одному из родителей или иным законным представителям детей с ограниченными возможностями (далее – получатель);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для возмещения затрат на обучение получатель представляет следующие документы: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заявление, по форме согласно приложению 1 к стандарту государственной услуги "Возмещение затрат на обучение на дому детей инвалидов", утвержденного приказом Министра здравоохранения и социального развития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Стандарт);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документ, подтверждающий регистрацию по постоянному месту жительства (адресная справка или справка сельского акима);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заключение психолого-медико-педагогической консультации;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справка об инвалидности по форме, утвержденной приказом Министра здравоохранения и социального развития Республики Казахстан от 30 января 2015 года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медико-социальной экспертизы";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документ, подтверждающий сведения о номере банковского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справка из учебного заведения, подтверждающая факт обучения ребенка-инвалида на дому, по форме согласно приложению 2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возмещение затрат на обучение назначается на один год с момента признания необходимости обучения ребенка с ограниченными возможностями на дому, указанного в заключении психолого-медико-педагогической консультации и выплачивается ежеквартально за указанный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в случае первоначального назначения возмещение затрат на обучение выплачивается со дня обращения.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решение Капшагайского городского маслихата от 19 декабря 2014 года № 42-178 "Об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 города Капшагай" (зарегистрированного в Реестре государственной регистрации нормативных правовых актов от 14 января 2015 года </w:t>
      </w:r>
      <w:r>
        <w:rPr>
          <w:rFonts w:ascii="Times New Roman"/>
          <w:b w:val="false"/>
          <w:i w:val="false"/>
          <w:color w:val="000000"/>
          <w:sz w:val="28"/>
        </w:rPr>
        <w:t>№ 2996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в газете "Нурлы Олке" от 23 января 2015 года № 05 (310)).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Возложить на руководителя государственного учреждения "Отдел занятости и социальных программ города Капшагай" (по согласованию А. Инкарбекова)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городского маслихата.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настоящего решения возложить на постоянную комиссию Капшагайского городского маслихата "По социальной защите населения, труду, образованию, здравоохранению, культуре, языку, спорту и межнациональным отношениям".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Капшагайского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Нурсолтанова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Капшагайского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Ахметтаев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