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2ed" w14:textId="4eb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июня 2016 года № 5-28. Зарегистрировано Департаментом юстиции Алматинской области 19 июля 2016 года № 3901.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Капшагайского городского маслихата от 15 июля 2015 года № 50-205 "Об определении размера и порядка оказания жилищной помощи малообеспеченным семьям (гражданам) по городу Капшагай" (зарегистрированного в Реестре государственной регистрации нормативных правовых актов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олке" от 21 августа 2015 года № 35 (342)).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города Капшагая" (по согласованию А. Инкарбекова)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20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5-28 "Об определении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и порядка оказания жилищной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 малообеспеченным семьям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(гражданам) по городу Капшагай"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по городу Капшагай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Капшагай,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Капшагая" (далее – уполномоченный орган).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