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7c05" w14:textId="e8d7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11 августа 2016 года № 8-36. Зарегистрировано Департаментом юстиции Алматинской области 29 августа 2016 года № 3942. Утратило силу решением Капшагайского городского маслихата от 14 февраля 2018 года № 31-143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Капшагайского городского маслихата от 14.02.2018 </w:t>
      </w:r>
      <w:r>
        <w:rPr>
          <w:rFonts w:ascii="Times New Roman"/>
          <w:b w:val="false"/>
          <w:i w:val="false"/>
          <w:color w:val="000000"/>
          <w:sz w:val="28"/>
        </w:rPr>
        <w:t>№ 31-143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города Капшагай,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19 декабря 2014 года № 42-177 "Об утверждении Правил оказания социальной помощи, установления размеров и определения перечня отдельных категорий нуждающихся граждан города Капшагай" (зарегистрированного в Реестре государственной регистрации нормативных правовых актов от 14 января 2015 года № 2998, опубликованного в газете "Нурлы олке" от 23 января 2015 года № 05(310)).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занятости и социальных программ города Капшагая" (по согласованию А. Инкарбекова)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"По социальной защите населения, труду, образованию, здравоохранению, культуре, языку, спорту и межнациональным отношениям".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Даданбеков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Капшагайского городского маслихата от 11 августа 2016 года № 8-36 "Об утверждении Правил оказания социальной помощи, установления размеров и определения перечня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 граждан города Капшагай" 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2016 года № 133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ассистенты –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 –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консультанты по социальной работе – лица, привлекаемые уполномоченным органом на договорной основе для проведения консультаций, собеседований с претендентом, обратившимся в уполномоченный орган для получения обусловленной денежной помощи, сопровождения лица (семьи) в период реализации социального контракта активизации семьи, провидения мониторинга и составления отчета о проделанной работе, взаимодействующие со специалистами органов и организаций социальной защиты населения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активные меры содействия занятости –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индивидуальный план помощи семье (далее – индивидуальный план) комплекс разработанных уполномоченным органом совместно с претендентом мероприятий по содействию занятости и (или) социальной адаптации;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-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 – День Победы;</w:t>
      </w:r>
    </w:p>
    <w:bookmarkEnd w:id="4"/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участники и инвалиды Великой Отечественной войны – 76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лица, приравненные по льготам и гарантиям к участникам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другие категории лиц, приравненные по льготам и гарантиям к участникам Великой отечественной войны - 26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социально-значимые заболевания –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- 500 месячных расчетных показателей в пределах средств, предусмотренных бюджетом на текущий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услуги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6"/>
    <w:bookmarkStart w:name="z6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обращения за социальной помощью при наступлении трудной жизненной ситуации вследствие стихийного бедствия или пожара –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Документы представляются в подлинниках и копиях для сверки, после чего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превышения размера среднедушевого дохода лица (семьи) установленного местными представительными органами порога для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нуждаемость в государственных мерах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 утвержденным Приказом,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 форме утвержденной Приказом;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документа, подтверждающего регистрацию по постоянному месту жительства, или адресной справки или справки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сведений о наличии личного подсобного хозяйства по форме утвержденной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или аким сельского округа в течение двух рабочих дней со дня получения дркументов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Участковые комиссия в течение трех рабочих дней со дня получения документов проводят обследование материального положения заявителя, составляют акт обследования и заключение участковой комиссии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32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 утвержденным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день заключения социального контракта активизации семьи принимает решение о назначении (отказе в назначении ОДП), форма которого утверждена Приказом, и в случае принятия решения об отказе в назначении ОДП направляет заявителю уведомление об отказе (с указанием причины)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 завершения трудоспособными членами семьи профессионального обучения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в двух экземплярах, один из которых выдается заявителю под роспись в журнале регистрации, форма которого утверждена Приказом, второй –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на основании решений о назначении ОДП осуществляет выплату ОДП получателю.</w:t>
      </w:r>
    </w:p>
    <w:bookmarkEnd w:id="8"/>
    <w:bookmarkStart w:name="z1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9"/>
    <w:bookmarkStart w:name="z1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Заключительное положение</w:t>
      </w:r>
    </w:p>
    <w:bookmarkStart w:name="z1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37. Отношения, не урегулированные настоящими Правилами, регулируются в соответствии с действующим законодательством Республики Казахстан.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