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1c76" w14:textId="b811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Текелийского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марта 2016 года № 2-8. Зарегистрировано Департаментом юстиции Алматинской области 05 мая 2016 года № 3800. Утратило силу решением Текелийского городского маслихата Алматинской области от 03 марта 2017 года № 13-78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03.03.2017 </w:t>
      </w:r>
      <w:r>
        <w:rPr>
          <w:rFonts w:ascii="Times New Roman"/>
          <w:b w:val="false"/>
          <w:i w:val="false"/>
          <w:color w:val="ff0000"/>
          <w:sz w:val="28"/>
        </w:rPr>
        <w:t>№ 13-78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городского маслихата Менисова Бакытжана Запировича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руководителя аппарата городского маслихата Менисова Бакытжана Запировича.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Калиновский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Текелийского городского маслихата от 28 марта 2016 года № 2-8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Текелийского городского маслихата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Текелийского городского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Текелийского городского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Текелийского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