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f9d" w14:textId="c8e9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21 декабря 2016 года № 11-55. Зарегистрировано Департаментом юстиции Алматинской 28 декабря 2016 года № 4045.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3071247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241496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27815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40120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2761816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482200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862626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1416990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3127289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4)сальдо по операциям с финансовыми активами 0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56042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56042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2017 год в сумме 1301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городском бюджете на 2017 год предусмотрены трансферты органам местного самоуправления в сумме 923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Акиму сельского округа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городских бюджетных программ не подлежащих секвестру в процессе исполнения городского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"22" декабря 2016 года № 11-55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на 2017-2019 годы"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"22" декабря 2016 года № 11-55 "О бюджете города Текели на 2017-2019 годы"</w:t>
            </w:r>
          </w:p>
        </w:tc>
      </w:tr>
    </w:tbl>
    <w:bookmarkStart w:name="z26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2018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2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7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4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Текелийского городского маслихата от "22" декабря 2016 года № 11-55 "О бюджете города Текели на 2017-2019 годы"</w:t>
            </w:r>
          </w:p>
        </w:tc>
      </w:tr>
    </w:tbl>
    <w:bookmarkStart w:name="z47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2019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1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0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3"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7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2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9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Текелийского городского маслихата от 21 декабря 2016 года № 11-55 "О бюджете города Текели на 2017-2019 годы"</w:t>
            </w:r>
          </w:p>
        </w:tc>
      </w:tr>
    </w:tbl>
    <w:bookmarkStart w:name="z690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6577"/>
        <w:gridCol w:w="3882"/>
      </w:tblGrid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6"/>
        </w:tc>
        <w:tc>
          <w:tcPr>
            <w:tcW w:w="6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Рудничного сельского округа города Текели"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Текелийского городского маслихата от 21 декабря 2016 года № 11-55 "О бюджете города Текели на 2017-2019 годы"</w:t>
            </w:r>
          </w:p>
        </w:tc>
      </w:tr>
    </w:tbl>
    <w:bookmarkStart w:name="z696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2017 год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3310"/>
        <w:gridCol w:w="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0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