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29e94" w14:textId="b529e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Аксуского района на 2017-2019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Аксуского районного маслихата Алматинской области от 20 декабря 2016 года № 10-44. Зарегистрировано Департаментом юстиции Алматинской области 27 декабря 2016 года № 4038.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Аксуский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районный бюджет на 2017-2019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2017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доходы 5756397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налоговые поступления 192796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неналоговые поступления 4710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основного капитала 3136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поступления трансфертов 5555755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целевые текущие трансферты 1046330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целевые трансферты на развитие 839245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субвенции 3670180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затраты 5769259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чистое бюджетное кредитование 217667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231713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 14046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4) сальдо по операциям с финансовыми активами 0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дефицит (профицит) бюджета (-) 230529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230529 тысяч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Сноска. Пункт 1 в редакции решения Аксуского районного маслихата Алматинской области от 07.12.2017</w:t>
      </w:r>
      <w:r>
        <w:rPr>
          <w:rFonts w:ascii="Times New Roman"/>
          <w:b w:val="false"/>
          <w:i w:val="false"/>
          <w:color w:val="ff0000"/>
          <w:sz w:val="28"/>
        </w:rPr>
        <w:t xml:space="preserve"> </w:t>
      </w:r>
      <w:r>
        <w:rPr>
          <w:rFonts w:ascii="Times New Roman"/>
          <w:b w:val="false"/>
          <w:i w:val="false"/>
          <w:color w:val="ff0000"/>
          <w:sz w:val="28"/>
        </w:rPr>
        <w:t>№ 22-109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Утвердить резерв местного исполнительного органа района на 2017 год в сумме 2830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3. Учесть, что в районном бюджете на 2017 год предусмотрены трансферты органам местного самоуправления в сумме 36462 тысячи тенге,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Акимам сельских округов обеспечить эффективное использование бюджетных средств, поступающих на контрольный счет наличности местного самоуправления.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4. Установить перечень районных бюджетных программ, не подлежащих секвестру в процессе исполнения районного бюджета на 2017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Контроль за исполнением настоящего решения возложить на постоянную комиссию Аксуского районного маслихата "По вопросам бюджета, социально-культурной сферы, молодежной политики, законности и защиты прав".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6. Настоящее решение вводится в действие с 1 января 2017 года.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Аксуского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А. Досмухамбетов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Аксуского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Сулейменов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Согласование к решению Аксуского районного маслихата от 20 декабря 2016 года № 10-44 "О бюджете Аксуского района на 2017-2019 годы" </w:t>
      </w:r>
    </w:p>
    <w:bookmarkEnd w:id="1"/>
    <w:bookmarkStart w:name="z3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"СОГЛАСОВАНО"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Руководитель государственного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учреждения "Аксуский районный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отдел экономики и бюджетного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планирования"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Жандосова Гульнара Жандосовна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утвержденное решением Аксуского районного маслихата от 20 декабря 2016 года № 10-44 "О бюджете Аксуского района на 2017- 2019 годы"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Приложение 1 в редакции решения Аксуского районного маслихата Алматинской области от 07.12.2017</w:t>
      </w:r>
      <w:r>
        <w:rPr>
          <w:rFonts w:ascii="Times New Roman"/>
          <w:b w:val="false"/>
          <w:i w:val="false"/>
          <w:color w:val="ff0000"/>
          <w:sz w:val="28"/>
        </w:rPr>
        <w:t xml:space="preserve"> </w:t>
      </w:r>
      <w:r>
        <w:rPr>
          <w:rFonts w:ascii="Times New Roman"/>
          <w:b w:val="false"/>
          <w:i w:val="false"/>
          <w:color w:val="ff0000"/>
          <w:sz w:val="28"/>
        </w:rPr>
        <w:t>№ 22-109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Аксуского района на 2017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1"/>
        <w:gridCol w:w="1305"/>
        <w:gridCol w:w="841"/>
        <w:gridCol w:w="5674"/>
        <w:gridCol w:w="36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"/>
        </w:tc>
        <w:tc>
          <w:tcPr>
            <w:tcW w:w="3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5756397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192796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152081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52107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86581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6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7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8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5555755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5555755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5555755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4"/>
        <w:gridCol w:w="864"/>
        <w:gridCol w:w="1174"/>
        <w:gridCol w:w="1174"/>
        <w:gridCol w:w="5814"/>
        <w:gridCol w:w="241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9"/>
        </w:tc>
        <w:tc>
          <w:tcPr>
            <w:tcW w:w="2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"/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5769259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"/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426104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391263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93801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83356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280037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279863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2"/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3"/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4"/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3577889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310646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310646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44745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265901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Начальное, основное среднее и общее среднее образование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3059649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2739360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2625072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114288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65676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65676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254613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254613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207594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207594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65684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99061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5"/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277017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220187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220187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103872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25017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39172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42283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41011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6"/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700519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42476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27065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650046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650046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73663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576383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7"/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219660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124955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124955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124955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63719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52483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51478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8"/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236431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207532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188038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146933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9"/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24916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24916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0"/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193757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185240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185240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83394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101846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сфере транспорта и коммуникаций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1"/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48529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предпринимательской деятельности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38160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"/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35330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35330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4"/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5"/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53477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53477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53477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36462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1"/>
        <w:gridCol w:w="1081"/>
        <w:gridCol w:w="1469"/>
        <w:gridCol w:w="1469"/>
        <w:gridCol w:w="4573"/>
        <w:gridCol w:w="262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7"/>
        </w:tc>
        <w:tc>
          <w:tcPr>
            <w:tcW w:w="26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8"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217667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231713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9"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201084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201084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201084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реконструкцию и строительство систем тепло- водоснабжения и водоотведения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201084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30"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30629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30629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30629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5"/>
        <w:gridCol w:w="2149"/>
        <w:gridCol w:w="1385"/>
        <w:gridCol w:w="2925"/>
        <w:gridCol w:w="445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1"/>
        </w:tc>
        <w:tc>
          <w:tcPr>
            <w:tcW w:w="44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2"/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14046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33"/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14046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14046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выданных из государственного бюджета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3"/>
        <w:gridCol w:w="1363"/>
        <w:gridCol w:w="1363"/>
        <w:gridCol w:w="1363"/>
        <w:gridCol w:w="4855"/>
        <w:gridCol w:w="199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4"/>
        </w:tc>
        <w:tc>
          <w:tcPr>
            <w:tcW w:w="1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5"/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6"/>
        <w:gridCol w:w="1592"/>
        <w:gridCol w:w="1026"/>
        <w:gridCol w:w="4411"/>
        <w:gridCol w:w="424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6"/>
        </w:tc>
        <w:tc>
          <w:tcPr>
            <w:tcW w:w="42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7"/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-230529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 использование профицита) бюджета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230529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8"/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231713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231713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231713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39"/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5"/>
        <w:gridCol w:w="1445"/>
        <w:gridCol w:w="1963"/>
        <w:gridCol w:w="1964"/>
        <w:gridCol w:w="2486"/>
        <w:gridCol w:w="299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40"/>
        </w:tc>
        <w:tc>
          <w:tcPr>
            <w:tcW w:w="29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1"/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42"/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16050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16050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16050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14046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утвержденное решением Аксуского районного маслихата от 20 декабря 2016 года № 10-44 "О бюджете Аксуского района на 2017- 2019 годы"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Аксуского района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1"/>
        <w:gridCol w:w="1305"/>
        <w:gridCol w:w="841"/>
        <w:gridCol w:w="5674"/>
        <w:gridCol w:w="36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3"/>
        </w:tc>
        <w:tc>
          <w:tcPr>
            <w:tcW w:w="3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4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5473234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5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193117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40660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40660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131863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46810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6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47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8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5266648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5266648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5266648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4"/>
        <w:gridCol w:w="864"/>
        <w:gridCol w:w="1174"/>
        <w:gridCol w:w="1174"/>
        <w:gridCol w:w="5814"/>
        <w:gridCol w:w="241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49"/>
        </w:tc>
        <w:tc>
          <w:tcPr>
            <w:tcW w:w="2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0"/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5473234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1"/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435919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403824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93454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86454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292340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292340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2"/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3"/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4"/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3614246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331355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331355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46830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284525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Начальное, основное среднее и общее среднее образование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3029608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2962695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2843174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119521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66913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66913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253283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253283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70281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136739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55"/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202929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165727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165727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48019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39426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29548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56"/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460363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57"/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231650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131076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131076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131076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67638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55054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53979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58"/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272862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251320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231118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192738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59"/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60"/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146293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138639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138639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53394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85245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сфере транспорта и коммуникаций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61"/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46617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38429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35330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35330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62"/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39014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39014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39014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утвержденное решением Аксуского районного маслихата от 20 декабря 2016 года № 10-44 "О бюджете Аксуского района на 2017- 2019 годы"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Аксуского района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1"/>
        <w:gridCol w:w="1305"/>
        <w:gridCol w:w="841"/>
        <w:gridCol w:w="5674"/>
        <w:gridCol w:w="36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63"/>
        </w:tc>
        <w:tc>
          <w:tcPr>
            <w:tcW w:w="3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5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4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5917475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7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5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205859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42578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42578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141176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50086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73685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3665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1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66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6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67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9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8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5695480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5695480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5695480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4"/>
        <w:gridCol w:w="864"/>
        <w:gridCol w:w="1174"/>
        <w:gridCol w:w="1174"/>
        <w:gridCol w:w="5814"/>
        <w:gridCol w:w="2410"/>
      </w:tblGrid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3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69"/>
        </w:tc>
        <w:tc>
          <w:tcPr>
            <w:tcW w:w="2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8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0"/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5917475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0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1"/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447825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414612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96743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89743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299317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299317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7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72"/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4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73"/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8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74"/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3893343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354550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354550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50108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304442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Начальное, основное среднее и общее среднее образование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3268054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3199499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3071612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127887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68555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68555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270739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270739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75206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146368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8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75"/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203899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165449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165449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51371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29085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38479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24361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30456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2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76"/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587190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576547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576547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576547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9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77"/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235378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133084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133084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133084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68294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55710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54560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20531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9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78"/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290365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267320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246659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210651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8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79"/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4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80"/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146493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138639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138639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53394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85245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сфере транспорта и коммуникаций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2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81"/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47033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38660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35330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35330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1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82"/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41746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41746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41746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утвержденное решением Аксуского районного маслихата от 20 декабря 2016 года № 10-44 "О бюджете Аксуского района на 2017- 2019 годы"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Трансферты органам местного самоуправления на 2017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98"/>
        <w:gridCol w:w="4859"/>
        <w:gridCol w:w="4743"/>
      </w:tblGrid>
      <w:tr>
        <w:trPr>
          <w:trHeight w:val="30" w:hRule="atLeast"/>
        </w:trPr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0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83"/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1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4"/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36462</w:t>
            </w:r>
          </w:p>
        </w:tc>
      </w:tr>
      <w:tr>
        <w:trPr>
          <w:trHeight w:val="30" w:hRule="atLeast"/>
        </w:trPr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3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85"/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Жансугуровского сельского округа"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15756</w:t>
            </w:r>
          </w:p>
        </w:tc>
      </w:tr>
      <w:tr>
        <w:trPr>
          <w:trHeight w:val="30" w:hRule="atLeast"/>
        </w:trPr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4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86"/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Аксуского сельского округа"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</w:tr>
      <w:tr>
        <w:trPr>
          <w:trHeight w:val="30" w:hRule="atLeast"/>
        </w:trPr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5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87"/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Арасанского сельского округа"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</w:t>
            </w:r>
          </w:p>
        </w:tc>
      </w:tr>
      <w:tr>
        <w:trPr>
          <w:trHeight w:val="30" w:hRule="atLeast"/>
        </w:trPr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6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88"/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Егинсуского сельского округа"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</w:tr>
      <w:tr>
        <w:trPr>
          <w:trHeight w:val="30" w:hRule="atLeast"/>
        </w:trPr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7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  <w:bookmarkEnd w:id="89"/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Есеболатовского сельского округа"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</w:tr>
      <w:tr>
        <w:trPr>
          <w:trHeight w:val="30" w:hRule="atLeast"/>
        </w:trPr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8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  <w:bookmarkEnd w:id="90"/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Жаналыкского сельского округа"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</w:tr>
      <w:tr>
        <w:trPr>
          <w:trHeight w:val="30" w:hRule="atLeast"/>
        </w:trPr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9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  <w:bookmarkEnd w:id="91"/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Карасуского сельского округа"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0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  <w:bookmarkEnd w:id="92"/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Каракозского сельского округа"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</w:tr>
      <w:tr>
        <w:trPr>
          <w:trHeight w:val="30" w:hRule="atLeast"/>
        </w:trPr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1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  <w:bookmarkEnd w:id="93"/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Карачиликского сельского округа"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</w:t>
            </w:r>
          </w:p>
        </w:tc>
      </w:tr>
      <w:tr>
        <w:trPr>
          <w:trHeight w:val="30" w:hRule="atLeast"/>
        </w:trPr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2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  <w:bookmarkEnd w:id="94"/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Капалского сельского округа"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4380</w:t>
            </w:r>
          </w:p>
        </w:tc>
      </w:tr>
      <w:tr>
        <w:trPr>
          <w:trHeight w:val="30" w:hRule="atLeast"/>
        </w:trPr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3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  <w:bookmarkEnd w:id="95"/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Кошкенталского сельского округа"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</w:tr>
      <w:tr>
        <w:trPr>
          <w:trHeight w:val="30" w:hRule="atLeast"/>
        </w:trPr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4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  <w:bookmarkEnd w:id="96"/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Б.Сыртановского сельского округа"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5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  <w:bookmarkEnd w:id="97"/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Кызылагашского сельского округа"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4098</w:t>
            </w:r>
          </w:p>
        </w:tc>
      </w:tr>
      <w:tr>
        <w:trPr>
          <w:trHeight w:val="30" w:hRule="atLeast"/>
        </w:trPr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6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  <w:bookmarkEnd w:id="98"/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Матайского сельского округа"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</w:t>
            </w:r>
          </w:p>
        </w:tc>
      </w:tr>
      <w:tr>
        <w:trPr>
          <w:trHeight w:val="30" w:hRule="atLeast"/>
        </w:trPr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7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  <w:bookmarkEnd w:id="99"/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Молалыского сельского округа"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</w:tr>
      <w:tr>
        <w:trPr>
          <w:trHeight w:val="30" w:hRule="atLeast"/>
        </w:trPr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8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  <w:bookmarkEnd w:id="100"/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Ойтоганского сельского округа"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</w:tr>
      <w:tr>
        <w:trPr>
          <w:trHeight w:val="30" w:hRule="atLeast"/>
        </w:trPr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9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  <w:bookmarkEnd w:id="101"/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Суыксайского сельского округа"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утвержденное решением Аксуского районного маслихата от 20 декабря 2016 года № 10-44 "О бюджете Аксуского района на 2017- 2019 годы"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районных бюджетных программ не подлежащих секвестру в процессе исполнения районного бюджета на 2017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5"/>
        <w:gridCol w:w="1365"/>
        <w:gridCol w:w="2878"/>
        <w:gridCol w:w="2878"/>
        <w:gridCol w:w="300"/>
        <w:gridCol w:w="3514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4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02"/>
        </w:tc>
      </w:tr>
      <w:tr>
        <w:trPr>
          <w:trHeight w:val="30" w:hRule="atLeast"/>
        </w:trPr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</w:tr>
      <w:tr>
        <w:trPr>
          <w:trHeight w:val="30" w:hRule="atLeast"/>
        </w:trPr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9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03"/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