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d06f" w14:textId="096d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22 декабря 2015 года № 59-1 "О бюджете Алакольского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20 июля 2016 года № 6-1. Зарегистрировано Департаментом юстиции Алматинской области 27 июля 2016 года № 3912. Утратило силу решением Алакольского районного маслихата Алматинской области от 27 марта 2018 года № 31-3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Алакольского районного маслихата Алматинской области от 27.03.2018 </w:t>
      </w:r>
      <w:r>
        <w:rPr>
          <w:rFonts w:ascii="Times New Roman"/>
          <w:b w:val="false"/>
          <w:i w:val="false"/>
          <w:color w:val="000000"/>
          <w:sz w:val="28"/>
        </w:rPr>
        <w:t>№ 31-3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Алакольского районного маслихата от 22 декабря 2015 года №59-1 "О бюджете Алакольского района на 2016-2018 годы" (зарегистрированного в Реестре государственной регистрации нормативных правовых актов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3648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"Алакол" от 23 января 2016 года № 4), в решение Алакольского районного маслихата от 4 февраля 2016 года № 61-1 "О внесении изменений в решение Алакольского районного маслихата от 22 декабря 2015 года № 59-1 "О бюджете Алакольского района на 2016-2018 годы" (зарегистрированного в Реестре государственной регистрации нормативных правовых актов от 12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3711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"Алакол" от 20 февраля 2016 года № 8), в решение Алакольского районного маслихата от 24 марта 2016 года № 1-5 "О внесении изменений в решение Алакольского районного маслихата от 22 декабря 2015 года № 59-1 "О бюджете Алакольского района на 2016-2018 годы" (зарегистрированного в Реестре государственной регистрации нормативных правовых актов от 31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3760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"Алакол" от 16 апреля 2016 года № 16), в решение Алакольского районного маслихата от 20 мая 2016 года № 4-1 "О внесении изменений в решение Алакольского районного маслихата от 22 декабря 2015 года № 59-1 "О бюджете Алакольского района на 2016-2018 годы" (зарегистрированного в Реестре государственной регистрации нормативных правовых актов от 30 мая 2016 года </w:t>
      </w:r>
      <w:r>
        <w:rPr>
          <w:rFonts w:ascii="Times New Roman"/>
          <w:b w:val="false"/>
          <w:i w:val="false"/>
          <w:color w:val="000000"/>
          <w:sz w:val="28"/>
        </w:rPr>
        <w:t>№ 3857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газете "Алакол" от 11 июня 2016 года 24),следующие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7617456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1600614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16489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5750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5994603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2667032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1056717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субвенции 2270854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7793752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28694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38178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9484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210900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210900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"Отдела экономики и бюджетного планирования Алакольского района" (по согласованию С.Н.Бекболатов)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решении возложить на постоянную комиссию районного маслихата "По депутатскому представительству, бюджета, экономики, соблюдению законности, правовой защите и связи с общественными организациями".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сессии Алакольского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А. Катыкбаев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Алакольского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С.Р.Жабжанов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8"/>
        <w:gridCol w:w="4912"/>
      </w:tblGrid>
      <w:tr>
        <w:trPr>
          <w:trHeight w:val="30" w:hRule="atLeast"/>
        </w:trPr>
        <w:tc>
          <w:tcPr>
            <w:tcW w:w="8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Алакольского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20 июля 2016 года № 6-1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2015 года № 59-1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бюджете Алакольского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2016-2018 годы"</w:t>
            </w:r>
          </w:p>
        </w:tc>
      </w:tr>
      <w:tr>
        <w:trPr>
          <w:trHeight w:val="30" w:hRule="atLeast"/>
        </w:trPr>
        <w:tc>
          <w:tcPr>
            <w:tcW w:w="8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утвержденное решением Алакольского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22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года № 59-1 "О бюджете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 на 2016-2018 годы"</w:t>
            </w:r>
          </w:p>
        </w:tc>
      </w:tr>
    </w:tbl>
    <w:bookmarkStart w:name="z5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26"/>
        <w:gridCol w:w="5440"/>
        <w:gridCol w:w="3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7 617 456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1 600 614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1 430 569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1 292 184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10 807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5 994 603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5 994 603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5 994 603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122"/>
        <w:gridCol w:w="30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"/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7 793 752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поспортиватизационная деятельность и регулирование споров, связанных с этим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4 617 304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484 304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и реконструкция объектов образования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3 895 759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3 836 619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3 816 457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учреждениях образования района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обеспечение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1 472 678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сельскогог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1 236 674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1 236 674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 снабжения малых городов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979 079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уровне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защиты конкуренции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органов местного самоуправления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8"/>
        <w:gridCol w:w="926"/>
        <w:gridCol w:w="1954"/>
        <w:gridCol w:w="1954"/>
        <w:gridCol w:w="3300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683"/>
        <w:gridCol w:w="4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182 251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182 251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2"/>
        <w:gridCol w:w="993"/>
        <w:gridCol w:w="2094"/>
        <w:gridCol w:w="2095"/>
        <w:gridCol w:w="2651"/>
        <w:gridCol w:w="29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"/>
        </w:tc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"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9 529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