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bd5d" w14:textId="0b7b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Актубек Актубекского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Актубекского сельского округа Алакольского района Алматинской области от 28 сентября 2016 года № 9. Зарегистрировано Департаментом юстиции Алматинской области 20 октября 2016 года № 3984. Утратило силу решением акима Актубекского сельского округа Алакольского района Алматинской области от 28 декабря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Актубекского сельского округа Алакольского района Алматинской области от 28.12.2016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календарьных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Алакольского района от 19 августа 2016 года №4, аким Актубекского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ограничительные мероприятия на территории села Актубек Актубекского сельского округа Алакольского района в связи с возникновением заболевания бруцеллез среди мелкого рогатого и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главного специалиста государственного учреждения "Аппарата Акима Актубекского сельского округа Алакольского района" Калиева Ертая Калиулы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Алакольского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календарьных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Турлыбеков К.Б.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