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df353" w14:textId="60df3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Балхашского районного маслихата от 22 декабря 2015 года № 50-212 "О бюджете Балхашского района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районного маслихата Алматинской области от 28 марта 2016 года № 2-10. Зарегистрировано Департаментом юстиции Алматинской области 05 апреля 2016 года № 3771. Утратило силу решением Балхашского районного маслихата Алматинской области от 05 июля 2017 года № 19-89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Балхашского районного маслихата Алматинской области от 05.07.2017 </w:t>
      </w:r>
      <w:r>
        <w:rPr>
          <w:rFonts w:ascii="Times New Roman"/>
          <w:b w:val="false"/>
          <w:i w:val="false"/>
          <w:color w:val="ff0000"/>
          <w:sz w:val="28"/>
        </w:rPr>
        <w:t>№ 19-89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Балхашский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Балхашского районного маслихата от 22 декабря 2015 года № 50-212 "О бюджете Балхашского района на 2016-2018 годы" (зарегистрированного в Реестре государственной регистрации нормативных правовых актов от 30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3656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опубликованного в газете "Балхаш онири" от 16 января 2016 года № 03 (7584), в решение Балхашского районного маслихата от 5 февраля 2016 года № 52-220 "О внесении изменений в решение Балхашского районного маслихата от 22 декабря 2015 года № 50-212 "О бюджете Балхашского района на 2016-2018 годы" (зарегистрированного в Реестре государственной регистрации нормативных правовых актов от 17 февраля 2016 года </w:t>
      </w:r>
      <w:r>
        <w:rPr>
          <w:rFonts w:ascii="Times New Roman"/>
          <w:b w:val="false"/>
          <w:i w:val="false"/>
          <w:color w:val="000000"/>
          <w:sz w:val="28"/>
        </w:rPr>
        <w:t>№ 3728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опубликованного в газете "Балхаш онири" от 24 февраля 2016 года № 09 (7590)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Утвердить районный бюджет на 2016-2018 годы, согласно приложениям 1, 2 и 3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3403166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80219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12317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31222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3279408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текущие трансферты 1166721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трансферты на развитие 127588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субвенции 1985099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3413797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15057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38178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23121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сальдо по операциям с финансовыми активами 5910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(-) 31598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31598 тысяча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Возложить на исполняющего обязанности руководителя государственного учреждения "Отдел экономики и бюджетного планирования Балхашского района" (по согласованию А.Т. Нурланбеков)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решения возложить на постоянную комиссию районного маслихата "По экономической реформе, бюджету, тарифной политике, развитию малого и среднего предпринимательства".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решение вводится в действие с 1 января 2016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Балхашского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Б.Отельбаев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Балхашского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65"/>
        <w:gridCol w:w="5015"/>
      </w:tblGrid>
      <w:tr>
        <w:trPr>
          <w:trHeight w:val="30" w:hRule="atLeast"/>
        </w:trPr>
        <w:tc>
          <w:tcPr>
            <w:tcW w:w="80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Балхашского районного маслихата от 28 марта 2016 года № 2-10 "О внесении изменений в решение Балхашского районного маслихата от 22 декабря 2015 года № 50-212 "О бюджете Балхашского района на 2016-2018 годы" Приложение 1 Утвержденное решением Балхашского районного малихата от 22 декабря 2015 года № 50-212 "О бюджете Балхашского района на 2016-2018 годы"</w:t>
            </w:r>
          </w:p>
        </w:tc>
      </w:tr>
    </w:tbl>
    <w:bookmarkStart w:name="z3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Балхашского района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"/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3403166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80219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86"/>
        <w:gridCol w:w="635"/>
        <w:gridCol w:w="7294"/>
        <w:gridCol w:w="27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"/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3279408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3279408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3279408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1"/>
        <w:gridCol w:w="735"/>
        <w:gridCol w:w="1550"/>
        <w:gridCol w:w="1550"/>
        <w:gridCol w:w="4142"/>
        <w:gridCol w:w="31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3413797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4"/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341326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311043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16952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16952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70762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70762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223329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223329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16123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16123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15191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14160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639"/>
        <w:gridCol w:w="1348"/>
        <w:gridCol w:w="1349"/>
        <w:gridCol w:w="5204"/>
        <w:gridCol w:w="27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5"/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0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21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2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2334360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296427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783"/>
        <w:gridCol w:w="1650"/>
        <w:gridCol w:w="1651"/>
        <w:gridCol w:w="4264"/>
        <w:gridCol w:w="33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3"/>
        </w:tc>
        <w:tc>
          <w:tcPr>
            <w:tcW w:w="3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119429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176998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1918052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1876541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1841233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35308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41511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41511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119881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119881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12081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48999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7"/>
        <w:gridCol w:w="649"/>
        <w:gridCol w:w="1369"/>
        <w:gridCol w:w="1369"/>
        <w:gridCol w:w="5458"/>
        <w:gridCol w:w="244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8"/>
        </w:tc>
        <w:tc>
          <w:tcPr>
            <w:tcW w:w="2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3"/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138102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29573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29573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29471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21028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15271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719"/>
        <w:gridCol w:w="1517"/>
        <w:gridCol w:w="1517"/>
        <w:gridCol w:w="4717"/>
        <w:gridCol w:w="27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4"/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9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165263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719"/>
        <w:gridCol w:w="1517"/>
        <w:gridCol w:w="1517"/>
        <w:gridCol w:w="4717"/>
        <w:gridCol w:w="27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0"/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 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140678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140678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121678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5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135533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6"/>
        <w:gridCol w:w="1516"/>
        <w:gridCol w:w="4721"/>
        <w:gridCol w:w="27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6"/>
        </w:tc>
        <w:tc>
          <w:tcPr>
            <w:tcW w:w="2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 ной политики на местном уровне в области развития языков и культуры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 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7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153115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"/>
        <w:gridCol w:w="878"/>
        <w:gridCol w:w="1851"/>
        <w:gridCol w:w="1851"/>
        <w:gridCol w:w="4702"/>
        <w:gridCol w:w="28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8"/>
        </w:tc>
        <w:tc>
          <w:tcPr>
            <w:tcW w:w="2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13296</w:t>
            </w:r>
          </w:p>
        </w:tc>
      </w:tr>
      <w:tr>
        <w:trPr>
          <w:trHeight w:val="30" w:hRule="atLeast"/>
        </w:trPr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13296</w:t>
            </w:r>
          </w:p>
        </w:tc>
      </w:tr>
      <w:tr>
        <w:trPr>
          <w:trHeight w:val="30" w:hRule="atLeast"/>
        </w:trPr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13211</w:t>
            </w:r>
          </w:p>
        </w:tc>
      </w:tr>
      <w:tr>
        <w:trPr>
          <w:trHeight w:val="30" w:hRule="atLeast"/>
        </w:trPr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13211</w:t>
            </w:r>
          </w:p>
        </w:tc>
      </w:tr>
      <w:tr>
        <w:trPr>
          <w:trHeight w:val="30" w:hRule="atLeast"/>
        </w:trPr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28091</w:t>
            </w:r>
          </w:p>
        </w:tc>
      </w:tr>
      <w:tr>
        <w:trPr>
          <w:trHeight w:val="30" w:hRule="atLeast"/>
        </w:trPr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11663</w:t>
            </w:r>
          </w:p>
        </w:tc>
      </w:tr>
      <w:tr>
        <w:trPr>
          <w:trHeight w:val="30" w:hRule="atLeast"/>
        </w:trPr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забоя больных животных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Возмещение владельцам стоимости изымаемых и уничтожаемых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больных животных, продуктов и сырья животного происхождения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9057</w:t>
            </w:r>
          </w:p>
        </w:tc>
      </w:tr>
      <w:tr>
        <w:trPr>
          <w:trHeight w:val="30" w:hRule="atLeast"/>
        </w:trPr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</w:t>
            </w:r>
          </w:p>
        </w:tc>
      </w:tr>
      <w:tr>
        <w:trPr>
          <w:trHeight w:val="30" w:hRule="atLeast"/>
        </w:trPr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8033</w:t>
            </w:r>
          </w:p>
        </w:tc>
      </w:tr>
      <w:tr>
        <w:trPr>
          <w:trHeight w:val="30" w:hRule="atLeast"/>
        </w:trPr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8033</w:t>
            </w:r>
          </w:p>
        </w:tc>
      </w:tr>
      <w:tr>
        <w:trPr>
          <w:trHeight w:val="30" w:hRule="atLeast"/>
        </w:trPr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4343"/>
        <w:gridCol w:w="25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9"/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90484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90484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90484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 ной политики в области архитектуры и градостроительства на местном уровне 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сельских населенных пунктов и улиц автомобильных дорог районного значения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888"/>
        <w:gridCol w:w="27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2"/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3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4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Воврат недоисользованных целевых трансфертов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4878"/>
        <w:gridCol w:w="23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5"/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15057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6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7"/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23121 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0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23121 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23121 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23121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9"/>
        <w:gridCol w:w="947"/>
        <w:gridCol w:w="1996"/>
        <w:gridCol w:w="1996"/>
        <w:gridCol w:w="3372"/>
        <w:gridCol w:w="25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  <w:bookmarkEnd w:id="61"/>
        </w:tc>
        <w:tc>
          <w:tcPr>
            <w:tcW w:w="2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5910 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5910 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5"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5910 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5910 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5910 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5910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0"/>
        <w:gridCol w:w="545"/>
        <w:gridCol w:w="545"/>
        <w:gridCol w:w="555"/>
        <w:gridCol w:w="4550"/>
        <w:gridCol w:w="43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66"/>
        </w:tc>
        <w:tc>
          <w:tcPr>
            <w:tcW w:w="4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1710"/>
        <w:gridCol w:w="1102"/>
        <w:gridCol w:w="4433"/>
        <w:gridCol w:w="39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0"/>
        </w:tc>
        <w:tc>
          <w:tcPr>
            <w:tcW w:w="3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-31598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31598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3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38178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38178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38178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74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16542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16542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979"/>
        <w:gridCol w:w="2065"/>
        <w:gridCol w:w="2065"/>
        <w:gridCol w:w="2520"/>
        <w:gridCol w:w="31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5"/>
        </w:tc>
        <w:tc>
          <w:tcPr>
            <w:tcW w:w="3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23122 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80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23122 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23122 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23122 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23122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