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f379" w14:textId="576f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Балхашского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20 декабря 2016 года № 13-54. Зарегистрировано Департаментом юстиции Алматинской области 29 декабря 2016 года № 4051.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5 297 280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151 056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3 044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5 131 021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1 163 634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832 287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3 135 100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5 314 642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4 379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30 231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25 852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19 737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19 737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Балхашского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25-112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2017 год в сумме 2 089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67 983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подлежаших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Алипбаев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Балхашского районного маслихата от 20 декабря 2016 года № 13-54 "О бюджете Балхашского района на 2017-2019 годы"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Умирбаев Алпысбай Жандосович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малихата от "20" декабря 2016 года № 13-54 "О бюджете Балхашского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25-112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2017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источников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70"/>
        <w:gridCol w:w="800"/>
        <w:gridCol w:w="1206"/>
        <w:gridCol w:w="7"/>
        <w:gridCol w:w="1213"/>
        <w:gridCol w:w="4839"/>
        <w:gridCol w:w="2"/>
        <w:gridCol w:w="24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 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мероприятий по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Балхашского районного малихата от "20" декабря 2016 года № 13-54 "О бюджете Балхашского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5"/>
        <w:gridCol w:w="7289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Балхашского районного малихата от "20" декабря 2016 года № 13-54 "О бюджете Балхашского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2361"/>
        <w:gridCol w:w="4932"/>
        <w:gridCol w:w="2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3"/>
        <w:gridCol w:w="4777"/>
        <w:gridCol w:w="38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18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Балхашского районного малихата от "20" декабря 2016 года № 13-54 "О бюджете Балхашского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Миялинского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Бакбактинского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Баканаского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Акдалинского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Берекенского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3103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Аккольского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Коктальского сельских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Каройского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Желторангинского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Топарского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Балатопарского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3226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Жиделинского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Куйганского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Балхашского районного малихата от "20" декабря 2016 года № 13-54 "О бюджете Балхашского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