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5a31" w14:textId="6555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2015 года № 56-357 "О бюджете Жамбылского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05 февраля 2016 года № 59-369. Зарегистрировано Департаментом юстиции Алматинской области 16 февраля 2016 года № 3715. Утратило силу решением Жамбылского районного маслихата Алматинской области от 3 марта 2017 года № 13-74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29 декабря 2015 года № 3651, опубликованного в газете "Атамекен" от 15 января 2016 года № 3 (5787), от 22 января 2016 года № 4 (5788))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11 274 268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2 285 387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29 175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8 908 710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3 215 008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2 606 877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3 086 825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12 943 531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40 642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1 715 815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1 715 815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"237 196" заменить на цифру 204 196".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 Жамбылского района" (по согласованию Л. К. Кельдибекова)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Н. Естибеков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М. Журын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5 февраля 2016 года № 59-369 "О внесении изменений в решение Жамбылского районного маслихата от 21 декабря 2015 года № 56-357 "О бюджете Жамбылского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21 декабря 2016 года № 56-357 "О бюджете Жамбылского района на 2016-2018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57"/>
        <w:gridCol w:w="7284"/>
        <w:gridCol w:w="3345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504"/>
        <w:gridCol w:w="3380"/>
        <w:gridCol w:w="2469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1339"/>
        <w:gridCol w:w="3549"/>
        <w:gridCol w:w="4509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08"/>
        <w:gridCol w:w="1962"/>
        <w:gridCol w:w="1963"/>
        <w:gridCol w:w="518"/>
        <w:gridCol w:w="2547"/>
        <w:gridCol w:w="3119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5 февраля 2016 года № 59-369 "О внесении изменений в решение Жамбылского районного маслихата от 21 декабря 2015 года № 56-357 "О бюджете Жамбылского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21 декабря 2016 года № 56-357 "О бюджете Жамбылского района на 2016-2018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4481"/>
        <w:gridCol w:w="568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Аксенгирского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Бериктасского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Бозойского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Дегересского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Каракастекского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Мынбаевского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Матибулакского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Самсинского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Сарытаукумского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Унгуртасского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