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7764" w14:textId="c8b7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станции Казыбек бек Темиржолского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Темиржолского сельского округа Жамбылского района Алматинской области от 10 октября 2016 года № 23-10. Зарегистрировано Департаментом юстиции Алматинской области 28 октября 2016 года № 3988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станции Казыбек бек Темиржолского сельского округа и на основании заключения ономастической комиссии Алматинской области от 16 сентября 2016 года, аким Темиржолского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Переименовать улицу "Ленин" на улицу "Айтжан Кушербаев" станции Казыбек бек Темиржолского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главного специалиста государственного учреждения "Аппарат акима Темиржолского сельского округа" Амирову Венеру Кенжетаевну опубликование настоящего решения после государственной регистрации в органах юстиции,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акимата.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решения оставляю за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Баймолдаев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