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26961" w14:textId="2f269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Енбекшиказахского районного маслихата от 22 декабря 2015 года № 55-1 "О бюджете Енбекшиказахского района на 2016-2108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05 февраля 2016 года № 57-1. Зарегистрировано Департаментом юстиции Алматинской области 15 февраля 2016 года № 3712. Утратило силу решением Енбекшиказахского районного маслихата Алматинской области от 9 июня 2017 года № 16-2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Енбекшиказахского районного маслихата Алматинской области от 09.06.2017 </w:t>
      </w:r>
      <w:r>
        <w:rPr>
          <w:rFonts w:ascii="Times New Roman"/>
          <w:b w:val="false"/>
          <w:i w:val="false"/>
          <w:color w:val="ff0000"/>
          <w:sz w:val="28"/>
        </w:rPr>
        <w:t>№ 16-2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Енбекшиказахский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Енбекшиказахского районного маслихата от 22 декабря 2015 года № 55-1 "О бюджете Енбекшиказахского района на 2016-2018 годы" (зарегистрированного в Реестре государственной регистрации нормативных правовых актов от 29 декабря 2015 года № 3641, опубликованного в газете "Енбекшиказах" от 8 января 2016 года № 2, от 15 января 2016 года №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2016-2018 годы, согласно приложениям 1, 2 и 3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14713933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3015816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37598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от продажи основного капитала 29624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трансфертов 11630895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4714797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2689780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4226318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16999363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41984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69993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28009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2327414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2327414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"Отдел экономики и бюджетного планирования Енбекшиказахского района" (по согласованию Жакеев Е. И.)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постоянную комиссию Енбекшиказахского районного маслихата "По соблюдению законодательства и бюджету".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Енбекшиказахского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Газиева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Енбекшиказахского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Талкамбаев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2"/>
        <w:gridCol w:w="4918"/>
      </w:tblGrid>
      <w:tr>
        <w:trPr>
          <w:trHeight w:val="30" w:hRule="atLeast"/>
        </w:trPr>
        <w:tc>
          <w:tcPr>
            <w:tcW w:w="8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Енбекшиказахского районного маслихата от 5 февраля 2016 года № 57-1 "О внесении изменений в решение Енбекшиказахского районного маслихата от 22 декабря 2015 года № 55-1 "О бюджете Енбекшиказахского района на 2016-2018 годы" </w:t>
            </w:r>
          </w:p>
        </w:tc>
      </w:tr>
      <w:tr>
        <w:trPr>
          <w:trHeight w:val="30" w:hRule="atLeast"/>
        </w:trPr>
        <w:tc>
          <w:tcPr>
            <w:tcW w:w="8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Енбекшиказахского районного маслихата от 22 декабря 2015 года № 55-1 "О бюджете Енбекшиказахского района на 2016-2018 годы"</w:t>
            </w:r>
          </w:p>
        </w:tc>
      </w:tr>
    </w:tbl>
    <w:bookmarkStart w:name="z3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Енбекшиказахского района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"/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14713933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3015816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381996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381996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2041046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1570186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540574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11630895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11630895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613"/>
        <w:gridCol w:w="1293"/>
        <w:gridCol w:w="1293"/>
        <w:gridCol w:w="5156"/>
        <w:gridCol w:w="2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"/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16999363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безопасности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13582343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1868690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1088326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10584534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9267490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9220531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1078433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1078433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Орлеу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 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253423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"/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050"/>
        <w:gridCol w:w="1050"/>
        <w:gridCol w:w="4222"/>
        <w:gridCol w:w="49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</w:tc>
        <w:tc>
          <w:tcPr>
            <w:tcW w:w="4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Дефицит (профицит) бюджета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-2327414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дефицита( использование профицита) бюджета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2327414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"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2285430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2285430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