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0236" w14:textId="499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Байдибек бия"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19 февраля 2016 года № 88. Зарегистрировано Департаментом юстиции Алматинской области 30 марта 2016 года № 3759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сельского округа Байдибек бия"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сельского округа Байдибек бия Амирдинова Ержан Амирденовича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Керимбекова Бекен Орынбековича.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Енбекшиказахского района от "19" февраля 2016 года № 88 "Об утверждении Положения государственного учреждения "Аппарата акима сельского округа Байдибек бия"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Байдибек бия"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сельского округа Байдибек бия"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 Байдибек бия Енбекшиказахского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Байдибек бия"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сельского округа Байдибек бия"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Байдибек бия"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сельского округа Байдибек бия"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сельского округа Байдибек бия" по вопросам своей компетенции в установленном законодательством порядке принимает решения, оформляемые распоряжениями и решениями акима сельского округа Байдибек бия Енбекшиказахского района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"Аппарат акима сельского округа Байдибек бия"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040444, Республика Казахстан, Алматинская область, Енбекшиказахский район, село Байдибек би, улица Шевченко, № 18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сельского округа Байдибек бия".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"Аппарат акима сельского округа Байдибек бия".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"Аппарат акима сельского округа Байдибек бия"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сельского округа Байдибек бия"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Байдибек бия".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сельского округа Байдибек бия"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сельского округа Байдибек бия": осуществление государственной политики на территории сельского округа Байдибек бия Енбекшиказахского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сельского округа Байдибек бия Енбекшиказахского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сельского округа Байдибек бия" осуществляется акимом, который несет персональную ответственность за выполнение возложенных на государственное учреждение "Аппарат акима сельского округа Байдибек бия"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сельского округа Байдибек бия Енбекшиказахского района назначается на должность и освобождается от должности, акимом Енбекшиказахского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Байдибек бия Енбекшиказахского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сельского округа Байдибек бия Енбекшиказахского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сельского округа Байдибек бия";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сельского округа Байдибек бия";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сельского округа Байдибек бия";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сельского округа Байдибек бия"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сельского округа Байдибек бия"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сельского округа Байдибек бия Енбекшиказахского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сельского округа Байдибек бия"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сельского округа Байдибек бия"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сельского округа Байдибек бия",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сельского округа Байдибек бия"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сельского округа Байдибек бия"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