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7ca" w14:textId="0fe8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2017- 2019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21 декабря 2016 года № 11-1. Зарегистрировано Департаментом юстиции Алматинской области 27 декабря 2016 года № 4039.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1)доходы 19991982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4699415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443700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14821027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3056394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3488263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8276370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20132205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24053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56661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32608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164276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164276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Енбекшиказахского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2017 год в сумме 24775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240686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</w:p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2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17683234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-31431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5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Енбекшиказахского районного маслихата Алматинской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</w:p>
    <w:bookmarkStart w:name="z74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Ассинского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Акшииского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Байдибек бия"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Байтерекского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Бартогайского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Есик"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Жанашарского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Каратурыкского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Каракемерского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Каражотинского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Корамского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Коктобинского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Масакского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Согетинского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Рахатского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Саймасайского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Ташкенсазского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Тургенского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Тескенсуйского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77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2136"/>
        <w:gridCol w:w="1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