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7adb" w14:textId="a7f7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"Южная" села Ащысай Каратурыкского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Каратурыкского сельского округа Енбекшиказахского района Алматинской области от 19 июля 2016 года № 1-06/11. Зарегистрировано Департаментом юстиции Алматинской области 29 августа 2016 года № 3944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Ащысай Каратурыкского сельского округа, на основании заключения ономастической комиссии Алматинской области от 7 июня 2016 года, аким Каратурыкского сельского округа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"Южная" на улицу "Атайбек Касенов" села Ащысай Каратурыкского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акима Каратурыкского сельского округа Енбекшиказахского района" Ыдрысову Акмарал Советбековну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