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5be0" w14:textId="33f5b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предоставления кандидатам помещений для встреч с избирателями в Ескельдинском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Ескельдинского района Алматинской области от 08 февраля 2016 года № 26. Зарегистрировано Департаментом юстиции Алматинской области 25 февраля 2016 года № 3740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совместно с Ескельдинской районной избирательной комиссией (по согласованию) места для размещения агитационных печатных материалов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Предоставить кандидатам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Возложить на руководителя государственного учреждения "Отдел внутренней политики Ескельдинского района" Бектурова Мурата Мухтаровича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акимата.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Алибаева Каиргали Айтжановича.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Кылышбаев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Ескельдинского района от "08" февраля 2016 года № 26 "Об определении мест для размещения агитационных печатных материалов в Ескельдинском районе"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кандидатов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471"/>
        <w:gridCol w:w="2859"/>
        <w:gridCol w:w="5970"/>
      </w:tblGrid>
      <w:tr>
        <w:trPr>
          <w:trHeight w:val="30" w:hRule="atLeast"/>
        </w:trPr>
        <w:tc>
          <w:tcPr>
            <w:tcW w:w="3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Кайнарлинского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Нурманбетова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К. Токаева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Кокжазыкскому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Мустафа Шокай на пересечении с улицей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Жандосова на пересечении с улицей Кашаубаева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Достык на пересечении с улицей Каратал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Толенгутскому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Доскожанова на пересечении с улицей Алтынсарина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Ескелди би на пересечении с улицей Ескелды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Доскожанова на пересечении с улицей Молдагулова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Акын Саринскому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Абая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Сатпаева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Конырскому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Абая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Алдабергеновскому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Нурмакова на пересечении с улицей Боранбаева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Молодежная на пересечении с улицей Нурманбетова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Жамбула на пересечении с улицей Ленина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Жамбула на пересечении с улицей Чубарская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Бактыбайскому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Жансугурова на пересечении с улицей Школьная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Жансенгирова на пересечении с улицей Менисова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Каратальскому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С. Шегебайулы на пересечении с улицей Алмабала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Бопау на пересечении с улицей Гарышкер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Жалгызагашскому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Г. Орманова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Боранбаева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Карабулакскому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Сатпаева на пересечении с улицей Оразбекова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Балпык би на пересечении с улицей Жакыпбаева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Победа на пересечении с улицей Ауэзова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Токтарова на пересечении с улицей Копесбаева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Оразбекова на пересечении с улицей Сатпаева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Почтовая на пересечении с улицей Молдагулова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Темиргали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Шереметова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Бактыбай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М. Маметова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Ауэзова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Сырымбетовскому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Тельман на пересечении с улицей Балпык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Жакыпбаева на пересечении с улицей Алатау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Ескельдинского района от "08" февраля 2016 года № 26 "Помещения предоставляемые кандидатам на договорной основе для встреч с избирателями"</w:t>
            </w:r>
          </w:p>
        </w:tc>
      </w:tr>
    </w:tbl>
    <w:bookmarkStart w:name="z6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предоставляемые кандидатам на договорной основе для встреч с избирателями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03"/>
        <w:gridCol w:w="5919"/>
        <w:gridCol w:w="4678"/>
      </w:tblGrid>
      <w:tr>
        <w:trPr>
          <w:trHeight w:val="30" w:hRule="atLeast"/>
        </w:trPr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акимата Ескельдинского района "Районный дом культуры"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Карабулак, улица Балпык би, №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средняя школа имени Балпык би акимата Ескельдинского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Кокжазык,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Каратальская средняя школа с дошкольным мини-центром акимата Ескельдинского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Каратал,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Шегебайулы, № 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Жетысуская средняя школа акимата Ескельдинского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Жетысу,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Доскожанова, №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средняя школа имени Байысова с дошкольным мини-центром акимата Ескельдинского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Алдабергенова,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Жамбыла,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средняя школа имени Б. Жолбарысұлы с дошкольным мини-центром акимата Ескельдинского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Бактыбай,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Рыскулова, №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средняя школа С. Сейфулина с дошкольным мини-центром акимата Ескельдинского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Елтай,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Жансенгирова, №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средняя школа имени Ш. Уалиханова акимата Ескельдинского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Акын Сара,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средняя школа имени О. Кошевого с дошкольным мини-центром акимата Ескельдинского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Ешкиолмес, улица Махамбет Отемисулы,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Карабулакская средняя школа с дошкольным мини-центром акимата Ескельдинского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Карабулак,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Ауезова,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средняя школа имени Титова с дошкольным мини-центром акимата Ескельдинского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Карабулак,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Акименко,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средняя школа Н. Алдабергенова с дошкольным мини-центром акимата Ескельдинского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Карабулак,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Оразбекова, №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средняя школа имени Шестакова с дошкольным мини-центром акимата Ескельдинского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Карабулак,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Жандосова,№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