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ca40d" w14:textId="e3ca4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Ескельдинского районного маслихата от 22 декабря 2015 года № 60-337 "О бюджете Ескельдинского района на 2016-2018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Ескельдинского районного маслихата Алматинской области от 24 марта 2016 года № 1-6. Зарегистрировано Департаментом юстиции Алматинской области 04 апреля 2016 года N 3766. Утратило силу решением Ескельдинского районного маслихата Алматинской области от 9 июня 2017 года № 14-100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Ескельдинского районного маслихата Алматинской области от 09.06.2017 </w:t>
      </w:r>
      <w:r>
        <w:rPr>
          <w:rFonts w:ascii="Times New Roman"/>
          <w:b w:val="false"/>
          <w:i w:val="false"/>
          <w:color w:val="ff0000"/>
          <w:sz w:val="28"/>
        </w:rPr>
        <w:t>№ 14-100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Ескельдинский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решение Ескельдинского районного маслихата от 22 декабря 2015 года № 60-337 "О бюджете Ескельдинского района на 2016-2018 годы" (зарегистрированного в Реестре государственной регистрации нормативных правовых актов от 29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№ 3645</w:t>
      </w:r>
      <w:r>
        <w:rPr>
          <w:rFonts w:ascii="Times New Roman"/>
          <w:b w:val="false"/>
          <w:i w:val="false"/>
          <w:color w:val="000000"/>
          <w:sz w:val="28"/>
        </w:rPr>
        <w:t xml:space="preserve"> , опубликованного в газете "Жетысу шугыласы" от 22 января 2016 года № 4), в решение Ескельдинского районного маслихата от 5 февраля 2016 года № 63-353 "О внесении изменений в решение Ескельдинского районного маслихата от 22 декабря 2015 года № 60-337 "О бюджете Ескельдинского района на 2016-2018 годы" (зарегистрированного в Реестре государственной регистрации нормативных правовых актов от 16 февраля 2016 года </w:t>
      </w:r>
      <w:r>
        <w:rPr>
          <w:rFonts w:ascii="Times New Roman"/>
          <w:b w:val="false"/>
          <w:i w:val="false"/>
          <w:color w:val="000000"/>
          <w:sz w:val="28"/>
        </w:rPr>
        <w:t>№ 3726</w:t>
      </w:r>
      <w:r>
        <w:rPr>
          <w:rFonts w:ascii="Times New Roman"/>
          <w:b w:val="false"/>
          <w:i w:val="false"/>
          <w:color w:val="000000"/>
          <w:sz w:val="28"/>
        </w:rPr>
        <w:t>, опубликованного в газете "Жетысу шугыласы" от 18 марта 2016 года № 12),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Утвердить районный бюджет на 2016-2018 годы согласно приложениям 1, 2 и 3 соответственно, в том числе на 2016 год в следующих объемах: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4760733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217841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 39630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13058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поступления трансфертов 4490204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целевые текущие трансферты 1431552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целевые трансферты на развитие 601732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субвенции 2456920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4812272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чистое бюджетное кредитование 43249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73175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29926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5910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(-) 100698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6) финансирование дефицита (использование профицита 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100698 тысяч тенге.".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Возложить на руководителя государственного учреждения "Отдела экономики и бюджетного планирования Ескельдинского района" (по согласованию Алимбаев С. М.) опубликование настоящего решения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Казахстан, и на интернет-ресурсе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Контроль за исполнением данного решения возложить на постоянную комиссию районного маслихата "По вопросам экономики, финансам, бюджету и соблюдения законности".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Настоящее решение вводится в действие с 1 января 2016 года.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Ескельдинского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Досанов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Ескельдинского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Алпысбаев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55"/>
        <w:gridCol w:w="4925"/>
      </w:tblGrid>
      <w:tr>
        <w:trPr>
          <w:trHeight w:val="30" w:hRule="atLeast"/>
        </w:trPr>
        <w:tc>
          <w:tcPr>
            <w:tcW w:w="8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Ескельдинского районного маслихата от 24 марта 2016 года № 1-6 "О внесении изменений в решение Ескельдинского районного маслихата от 22 декабря 2015 года № 60-337 "О бюджете Ескельдинского района на 2016-2018 годы"</w:t>
            </w:r>
          </w:p>
        </w:tc>
      </w:tr>
      <w:tr>
        <w:trPr>
          <w:trHeight w:val="30" w:hRule="atLeast"/>
        </w:trPr>
        <w:tc>
          <w:tcPr>
            <w:tcW w:w="8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утвержденное решением маслихата Ескельдинского района от 22 декабря 2015 года №66-337 "О бюджете Ескельдинского района на 2016-2018 годы</w:t>
            </w:r>
          </w:p>
        </w:tc>
      </w:tr>
    </w:tbl>
    <w:bookmarkStart w:name="z3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Ескельдинского района на 2016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"/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4760733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217841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144473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65297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64371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39630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4490204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4490204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4490204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9"/>
        <w:gridCol w:w="630"/>
        <w:gridCol w:w="1330"/>
        <w:gridCol w:w="1330"/>
        <w:gridCol w:w="5302"/>
        <w:gridCol w:w="27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8"/>
        </w:tc>
        <w:tc>
          <w:tcPr>
            <w:tcW w:w="2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    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4812272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0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350411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284491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71634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71634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197275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197275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52342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52342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11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92020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90792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90792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90455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2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3115129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255016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255016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80720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174296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2634476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2578106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2578106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56370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56370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225637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225637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76256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98225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3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178268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132815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132815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4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635757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134846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106911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106911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488911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488911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488911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5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147564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58255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58255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58255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60740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45361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44394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6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150135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57722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83903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83903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83903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7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8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9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54256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46265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0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3"/>
        <w:gridCol w:w="743"/>
        <w:gridCol w:w="1567"/>
        <w:gridCol w:w="1567"/>
        <w:gridCol w:w="4878"/>
        <w:gridCol w:w="23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1"/>
        </w:tc>
        <w:tc>
          <w:tcPr>
            <w:tcW w:w="2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43249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73175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2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73175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73175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73175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2084"/>
        <w:gridCol w:w="1343"/>
        <w:gridCol w:w="3210"/>
        <w:gridCol w:w="43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3"/>
        </w:tc>
        <w:tc>
          <w:tcPr>
            <w:tcW w:w="4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4"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29926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29926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9"/>
        <w:gridCol w:w="947"/>
        <w:gridCol w:w="1996"/>
        <w:gridCol w:w="1996"/>
        <w:gridCol w:w="3372"/>
        <w:gridCol w:w="252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5"/>
        </w:tc>
        <w:tc>
          <w:tcPr>
            <w:tcW w:w="25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6"/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5"/>
        <w:gridCol w:w="1669"/>
        <w:gridCol w:w="1076"/>
        <w:gridCol w:w="4027"/>
        <w:gridCol w:w="44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7"/>
        </w:tc>
        <w:tc>
          <w:tcPr>
            <w:tcW w:w="4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-100698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дефицита(использование профицита) бюджета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100698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8"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73175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73175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73175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9"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57449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0"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57449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1"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0"/>
        <w:gridCol w:w="979"/>
        <w:gridCol w:w="2065"/>
        <w:gridCol w:w="2065"/>
        <w:gridCol w:w="2520"/>
        <w:gridCol w:w="315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2"/>
        </w:tc>
        <w:tc>
          <w:tcPr>
            <w:tcW w:w="31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29926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3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29926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29926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29926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