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c7f1" w14:textId="227c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Ескельдинского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22 декабря 2016 года № 10-57. Зарегистрировано Департаментом юстиции Алматинской области 28 декабря 2016 года № 4049.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5831105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328133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6483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8500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5487989 тысяч тенге, в том числе: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1216519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614550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3656920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5871260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9481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44246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34765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49636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49636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Ескельдинского районного маслихата Алматинской области от 11.12.2017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22-144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резерв местного исполнительного органа района на 2017 год в сумме 3021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2017 год предусмотрены трансферты органам местного самоуправления в сумме 41232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постоянную комиссию Ескельдинского районного маслихата "По вопросам экономики, финансам, бюджету и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к решению Ескельдинского районного маслихата от "22" декабря 2016 года № 10-57 "О районном бюджете Ескельдинского района на 2017-2019 годы"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Ескельдинского района"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Тулепбергенов Серик Сагиевич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Ескельдинского районного маслихата от "22" декабря 2016 года № 10-57 "О бюджете Ескельдинского района на 2017-2019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Ескельдинского районного маслихата Алматинской области от 11.12.2017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22-144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5831105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5487989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5487989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543"/>
        <w:gridCol w:w="1145"/>
        <w:gridCol w:w="1145"/>
        <w:gridCol w:w="5672"/>
        <w:gridCol w:w="23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5871260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3318196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2853985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0999</w:t>
            </w:r>
          </w:p>
          <w:bookmarkEnd w:id="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4"/>
        <w:gridCol w:w="2095"/>
        <w:gridCol w:w="2095"/>
        <w:gridCol w:w="2376"/>
        <w:gridCol w:w="31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района(города областного значения)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Ескельдинского районного маслихата от "22" декабря 2016 года № 10-57 "О бюджете Ескельдинского района на 2017-2019 годы"</w:t>
            </w:r>
          </w:p>
        </w:tc>
      </w:tr>
    </w:tbl>
    <w:bookmarkStart w:name="z2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2018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Ескельдинского районного маслихата от "22" декабря 2016 года № 10-57 "О бюджете Ескельдинского района на 2017-2019 годы"</w:t>
            </w:r>
          </w:p>
        </w:tc>
      </w:tr>
    </w:tbl>
    <w:bookmarkStart w:name="z50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2019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5843751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Ескельдинского районного маслихата от "22" декабря 2016 года № 10-57 "О бюджете Ескельдинского района на 2017-2019 годы"</w:t>
            </w:r>
          </w:p>
        </w:tc>
      </w:tr>
    </w:tbl>
    <w:bookmarkStart w:name="z7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5496"/>
        <w:gridCol w:w="4590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4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Алдабергеновского сельского округа Ескельдинского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Карабулакского сельского округа Ескельдинского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Бактыбайского сельского округа Ескельдинского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Жалгызагашского сельского округа Ескельдинского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Кайнарлинского сельского округа Ескельдинского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Каратальского сельского округа Ескельдинского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Конырского сельского округа Ескельдинского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Сырымбетовского сельского округа Ескельдинского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Туленгутского сельского округа Ескельдинского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Акын Саринского сельского округа Ескельдинского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6"/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Кокжазыкского сельского округа Ескельдинского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Ескельдинского районного маслихата от "22" декабря 2016 года № 10-57 "О бюджете Ескельдинского района на 2017-2019 годы"</w:t>
            </w:r>
          </w:p>
        </w:tc>
      </w:tr>
    </w:tbl>
    <w:bookmarkStart w:name="z73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бюджета на 2017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