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d5e3" w14:textId="321d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22 декабря 2015 года № 52-243 "О бюджете Илийского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27 октября 2016 года № 8-37. Зарегистрировано Департаментом юстиции Алматинской области 11 ноября 2016 года № 4008.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8 января 2016 года № 2-3 (4638)), в решение маслихата Илийского района от 2 февраля 2016 года № 54-252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26 февраля 2016 года № 11 (4646)), в решение маслихата Илийского района от 1 апреля 2016 года № 2-8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15 апреля 2016 года № 22 (4657)), в решение маслихата Илийского района от 20 мая 2016 года № 4-20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10 июня 2016 года № 30 (4664) в решение маслихата Илийского района от 20 июля 2016 года № 6-31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27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3921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"Иле таны" от 5 августа 2016 года № 38 (4672))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82 446 096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67 343 315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49 198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14 927 383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6 510 343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8 417 040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83 258 159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54 374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76 356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21 982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872 347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872 347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(по согласованию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Нургисаева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27 октября 2016 года № 8-37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82 446 096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67 343 315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1 900 852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57 746 823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83 258 159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17 824 809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7 719 641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62 502 422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7"/>
        <w:gridCol w:w="642"/>
        <w:gridCol w:w="997"/>
        <w:gridCol w:w="6181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-872 347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