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ec5a" w14:textId="af5e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Илийского района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12 декабря 2016 года № 9-39. Зарегистрировано Департаментом юстиции Алматинской области 27 декабря 2016 года № 4040.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2017-2019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88 786 488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75 626 980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31 700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426 100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12 701 708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2 901 138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9 800 570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91 346 946,3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34 186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61 263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27 077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(−) 2 621 721,3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2 621 721,3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Илийского районного маслихата Алматинской области от 13.12.2017 </w:t>
      </w:r>
      <w:r>
        <w:rPr>
          <w:rFonts w:ascii="Times New Roman"/>
          <w:b w:val="false"/>
          <w:i w:val="false"/>
          <w:color w:val="ff0000"/>
          <w:sz w:val="28"/>
        </w:rPr>
        <w:t>№ 18-85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Предусмотреть в районном бюджете на 2017 год бюджетные изъятия в областной бюджет в сумме 55 242 506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Утвердить резерв местного исполнительного органа района на 2017 год в сумме 26 617 тысяч тенге.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Учесть, что в районном бюджете на 2017 год предусмотрены трансферты органам местного самоуправления в сумме 280 287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Илийского районного маслихата Алматинской области от 02.11.2017 </w:t>
      </w:r>
      <w:r>
        <w:rPr>
          <w:rFonts w:ascii="Times New Roman"/>
          <w:b w:val="false"/>
          <w:i w:val="false"/>
          <w:color w:val="ff0000"/>
          <w:sz w:val="28"/>
        </w:rPr>
        <w:t>№ 17-81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Установить перечень районных бюджетных программ, не подлежащих секвестру в процессе исполнения бюджета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к решению Илийского районного маслихата от 12 декабря 2016 года № 9-39 "О бюджете Илийского района на 2017-2019 годы"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бюджетного планирования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Илийского района"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Естеусизова Гульнар Таутаевна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Илийского района от 12 декабря 2016 года № 9-39 "О бюджете Илийского района на 2017-2019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Илийского районного маслихата Алматинской области от 13.12.2017 </w:t>
      </w:r>
      <w:r>
        <w:rPr>
          <w:rFonts w:ascii="Times New Roman"/>
          <w:b w:val="false"/>
          <w:i w:val="false"/>
          <w:color w:val="ff0000"/>
          <w:sz w:val="28"/>
        </w:rPr>
        <w:t>№ 18-85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Илийского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196"/>
        <w:gridCol w:w="771"/>
        <w:gridCol w:w="169"/>
        <w:gridCol w:w="5200"/>
        <w:gridCol w:w="4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"/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88 786 488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75 626 980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2 883 534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2 226 834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71 993 446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71 853 046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12 701 708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12 701 708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12 701 708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519"/>
        <w:gridCol w:w="1094"/>
        <w:gridCol w:w="1094"/>
        <w:gridCol w:w="114"/>
        <w:gridCol w:w="5419"/>
        <w:gridCol w:w="32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91 346 946,3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540 402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17 970 728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2 342 813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2 341 813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2 067 148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14 084 641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8 352 577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8 315 404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5 639 706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5 639 706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1 543 274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1 543 274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1 021 796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746 219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5 492 415,3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4 718 235,3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4 471 432,3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553 996,3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3 917 436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1 179 998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1 179 998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64 564 225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64 564 225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64 564 225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64 239 506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194"/>
        <w:gridCol w:w="3565"/>
        <w:gridCol w:w="5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5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-2 621 721,3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2 621 721,3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607 259,3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607 259,3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607 259,3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942"/>
        <w:gridCol w:w="1986"/>
        <w:gridCol w:w="1986"/>
        <w:gridCol w:w="207"/>
        <w:gridCol w:w="2424"/>
        <w:gridCol w:w="32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маслихата Илийского района от 12 декабря 2016 года № 9-39 "О бюджете Илийского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Илийского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196"/>
        <w:gridCol w:w="771"/>
        <w:gridCol w:w="169"/>
        <w:gridCol w:w="5200"/>
        <w:gridCol w:w="4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88 554 245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71 011 037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2 415 400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68 060 637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67 886 137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17 403 208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17 403 208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38"/>
        <w:gridCol w:w="1134"/>
        <w:gridCol w:w="1134"/>
        <w:gridCol w:w="118"/>
        <w:gridCol w:w="5615"/>
        <w:gridCol w:w="29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88 972 174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19 802 629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2 499 758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2 499 758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2 245 388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16 093 791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8 238 530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8 198 244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7 757 213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7 757 213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1 209 080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1 209 080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6 307 101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5 558 268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4 647 768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4 647 768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60 022 697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60 022 697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60 022 697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59 742 506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-479 657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942"/>
        <w:gridCol w:w="1986"/>
        <w:gridCol w:w="1986"/>
        <w:gridCol w:w="207"/>
        <w:gridCol w:w="2424"/>
        <w:gridCol w:w="32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маслихата Илийского района от 12 декабря 2016 года № 9-39 "О бюджете Илийского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Илийского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196"/>
        <w:gridCol w:w="771"/>
        <w:gridCol w:w="169"/>
        <w:gridCol w:w="5200"/>
        <w:gridCol w:w="4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95 441 714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75 907 210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2 472 800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72 844 410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72 658 910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19 404 504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19 404 504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38"/>
        <w:gridCol w:w="1134"/>
        <w:gridCol w:w="1134"/>
        <w:gridCol w:w="118"/>
        <w:gridCol w:w="5615"/>
        <w:gridCol w:w="29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95 902 552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21 338 264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2 678 927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2 678 927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2 402 565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17 366 494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8 966 231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8 922 747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1 292 843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1 292 843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6 748 061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5 946 809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961 802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961 802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4 973 111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4 973 111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865 426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865 426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64 842 310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64 842 310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64 842 310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64 542 506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5"/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8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0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1"/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-522 567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942"/>
        <w:gridCol w:w="1986"/>
        <w:gridCol w:w="1986"/>
        <w:gridCol w:w="207"/>
        <w:gridCol w:w="2424"/>
        <w:gridCol w:w="32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"/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6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маслихата Илийского района от 12 декабря 2016 года № 9-39 "О бюджете Илийского района на 2017-2019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Илийского районного маслихата Алматинской области от 02.11.2017 </w:t>
      </w:r>
      <w:r>
        <w:rPr>
          <w:rFonts w:ascii="Times New Roman"/>
          <w:b w:val="false"/>
          <w:i w:val="false"/>
          <w:color w:val="ff0000"/>
          <w:sz w:val="28"/>
        </w:rPr>
        <w:t>№ 17-81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4305"/>
        <w:gridCol w:w="5781"/>
      </w:tblGrid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280 287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Ащыбулакского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Байсеркинского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Бурундайского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Жетигенского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КазЦиковского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Караойского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Куртинского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Междуреченского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Чапаевского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Энергетического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маслихата Илийского района от 12 декабря 2016 года № 9-39 "О бюджете Илийского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7"/>
        </w:tc>
      </w:tr>
      <w:tr>
        <w:trPr>
          <w:trHeight w:val="3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