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8671" w14:textId="e50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2015 года № 50-3 "О бюджете Карасайского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мая 2016 года № 5-3. Зарегистрировано Департаментом юстиции Алматинской области 31 мая 2016 года № 3863. Утратило силу решением Карасайского районного маслихата Алматинской области от 9 июня 2017 года № 14-6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Карасайского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января 2016 года № 3-4), в решение Карасайского районного маслихата от 5 февраля 2016 года № 52-4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февраля 2016 года № 8), в решение Карасайского районного маслихата от 24 марта 2016 года № 1-11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"Заман жаршысы" от 22 апреля 2016 года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25400856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налоговые поступления 12070313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неналоговые поступления 58047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основного капитала 240000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13032496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3727566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9304930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25437201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452419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467967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494674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профицит) бюджета 494674 тысячи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Карасайского района" (по согласованию Е. Т. Ахметов)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экономике, бюджету, трудоустройству, развитию предпринимательства и социальной инфраструктуры".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Карасайского маслихата от 20 мая 2016 года № 5-3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53"/>
        <w:gridCol w:w="6185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"/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25 400 856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5 131 433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3 727 566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25 437 201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17 835 383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7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2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