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8a66" w14:textId="bca8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2015 года № 50-3 "О бюджете Карасайского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июля 2016 года № 6-5. Зарегистрировано Департаментом юстиции Алматинской области 28 июля 2016 года № 3926. Утратило силу решением Карасайского районного маслихата Алматинской области от 9 июня 2017 года № 14-6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Карасайского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26 января 2016 года № 3-4), в решение Карасайского районного маслихата от 5 февраля 2016 года № 52-4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26 февраля 2016 года № 8), в решение Карасайского районного маслихата от 24 марта 2016 года № 1-11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22 апреля 2016 года № 17), в решение Карасайского районного маслихата от 20 мая 2016 года № 5-3 "О внесении изменений в решение Карасайского районного маслихата от 23 декабря 2015 года №50-3 "О бюджете Карасайского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"Заман жаршысы" от 17 июня 2016 года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25221253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11390913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201847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405600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13222893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3757722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9465171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25357598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452419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467697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594674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профицит) бюджета 594674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Карасайского района" (по согласованию Д. М. Сансызбаев)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экономике, бюджету, трудоустройсту, развитию предпринимательства и социальной инфраструктуры".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20 июля 2016 года № 6-5 "О внесений изменений в решение Карасайского районного маслихата от 23 декабря 2015 года № 50-3 "О бюджете Карасайского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159"/>
        <w:gridCol w:w="78"/>
        <w:gridCol w:w="3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25 221 253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11 390 913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4 454 716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4 191 933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13 222 893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13 222 893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13 222 893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3 757 722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69"/>
        <w:gridCol w:w="296"/>
        <w:gridCol w:w="308"/>
        <w:gridCol w:w="624"/>
        <w:gridCol w:w="650"/>
        <w:gridCol w:w="625"/>
        <w:gridCol w:w="650"/>
        <w:gridCol w:w="4920"/>
        <w:gridCol w:w="3268"/>
        <w:gridCol w:w="10"/>
        <w:gridCol w:w="1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979"/>
        <w:gridCol w:w="631"/>
        <w:gridCol w:w="1194"/>
        <w:gridCol w:w="6074"/>
        <w:gridCol w:w="27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-594 674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594 674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20 июля 2016 года № 6-5 "О внесений изменений в решение Карасайского районного маслихата от 23 декабря 2015 года № 50-3 "О бюджете Карасайского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4790"/>
        <w:gridCol w:w="543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