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cff0" w14:textId="88cc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Карасайского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17 августа 2016 года № 7-4. Зарегистрировано Департаментом юстиции Алматинской области 13 сентября 2016 года № 3952. Утратило силу решением Карасайского районного маслихата Алматинской области от 26 февраля 2018 года № 25-4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Карасайского районного маслихата Алматинской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Правила оказания социальной помощи, установления размеров и определения перечня отдельных категорий нуждающихся граждан Карасайского района,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Карасайского районного маслихата от 08 сентября 2014 года № 34-7 "Об утверждении Правил оказания социальной помощи, установления размеров и определения перечня отдельных категорий нуждающихся граждан Карасайского района" (зарегистрированного в Реестре государственной регистрации нормативных правовых актов от 17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2871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"Заман жаршысы " от 25 октября 2014 года № 44 (8110)).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главного специалиста государственного учреждения "Аппарата Карасайского районного маслихата" Рымбаевой Баян Садырбаевне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"По социальной защите населения, образованию, здравоохранению, культуре, языка и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17 августа 2016 года № 7-4 "Об утверждении Правил оказания социальной помощи, установления размеров и определения перечня отдельных категорий нуждающихся граждан Карасайского района"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постановлением Правительства Республики Казахстан от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(далее -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в уполномоченный орган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социальный контракт -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активные меры содействия занятости -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праздничные дни -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план помощи семье (далее - индивидуальный план) -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среднедушевой доход семьи (гражданина) -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социальный контракт активизации семьи -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 -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26 апреля -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9 мая - День Победы.</w:t>
      </w:r>
    </w:p>
    <w:bookmarkEnd w:id="4"/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- 76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- 26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- 5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- 500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- 200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6"/>
    <w:bookmarkStart w:name="z6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приложению 1 к Постановлению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-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нуждаемость в государственных мерах содействия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 утвержденной приказом Министра здравоохранения и социального развития Республики Казахстан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документов для участия в проекте "Өрлеу"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 утвержденным Приказом,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 форме утвержденной Приказом;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 утвержденным Приказом, и передают заключение участковой комиссии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32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 утвержденным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день заключения социального контракта активизации семьи принимает решение о назначении (отказе в назначении ОДП), форма которого утверждена Приказом, и в случае принятия решения об отказе в назначении ОДП направляет заявителю уведомление об отказе (с указанием причины) по форме утвержденной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в двух экземплярах, один из которых выдается заявителю под роспись в журнале регистрации, форма которого утверждена Приказом, второй -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на основании решений о назначении ОДП осуществляет выплату ОДП получателю.</w:t>
      </w:r>
    </w:p>
    <w:bookmarkEnd w:id="8"/>
    <w:bookmarkStart w:name="z1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9"/>
    <w:bookmarkStart w:name="z1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1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1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