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7bbf" w14:textId="9c27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Карасайского района от 27 октября 2015 года № 10-937 "Об утверждении Положения государственного учреждения "Карасайский районный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7 ноября 2016 года № 11-1685. Зарегистрировано Департаментом юстиции Алматинской области 2 декабря 2016 года № 4023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27 октября 2015 года № 10-937 "Об утверждении Положения государственного учреждения "Карасайский районный отдел образования" (зарегистрированного в Реестре государственной регистрации нормативных правовых актов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"Заман жаршысы" от 9 октября 2015 года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исполняющего обязанности руководителя государственного учреждения "Карасайский районный отдел образования" Такимову Гульнару Турсынбековну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